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2E6AA4">
        <w:rPr>
          <w:b w:val="0"/>
          <w:bCs w:val="0"/>
          <w:sz w:val="28"/>
        </w:rPr>
        <w:t xml:space="preserve"> 20.03.2024</w:t>
      </w:r>
      <w:r w:rsidR="005E5A4C">
        <w:rPr>
          <w:b w:val="0"/>
          <w:bCs w:val="0"/>
          <w:sz w:val="28"/>
        </w:rPr>
        <w:t xml:space="preserve">                                                                                                  </w:t>
      </w:r>
      <w:r w:rsidRPr="00620618">
        <w:rPr>
          <w:b w:val="0"/>
          <w:bCs w:val="0"/>
          <w:sz w:val="28"/>
        </w:rPr>
        <w:t xml:space="preserve">№ </w:t>
      </w:r>
      <w:r w:rsidR="002E6AA4">
        <w:rPr>
          <w:b w:val="0"/>
          <w:bCs w:val="0"/>
          <w:sz w:val="28"/>
        </w:rPr>
        <w:t>73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365" w:rsidRDefault="008F2365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распределении субсидий, в том числе грантов в форме </w:t>
      </w:r>
    </w:p>
    <w:p w:rsidR="008F2365" w:rsidRDefault="008F2365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администрации Полтавского сельского поселения </w:t>
      </w:r>
    </w:p>
    <w:p w:rsidR="008F2365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B249B0" w:rsidRPr="00977EE9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социально-ориентированных некоммерческих организаций </w:t>
      </w:r>
    </w:p>
    <w:p w:rsidR="00B249B0" w:rsidRPr="005E5A4C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A4C" w:rsidRPr="005E5A4C" w:rsidRDefault="005E5A4C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518" w:rsidRPr="005E5A4C" w:rsidRDefault="008F2365" w:rsidP="005E5A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4C">
        <w:rPr>
          <w:rFonts w:ascii="Times New Roman" w:hAnsi="Times New Roman" w:cs="Times New Roman"/>
          <w:sz w:val="28"/>
          <w:szCs w:val="28"/>
        </w:rPr>
        <w:t>В соответствии с пунктом 4 статьи</w:t>
      </w:r>
      <w:r w:rsidR="005C3C64" w:rsidRPr="005E5A4C"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</w:t>
      </w:r>
      <w:r w:rsidRPr="005E5A4C">
        <w:rPr>
          <w:rFonts w:ascii="Times New Roman" w:hAnsi="Times New Roman" w:cs="Times New Roman"/>
          <w:sz w:val="28"/>
          <w:szCs w:val="28"/>
        </w:rPr>
        <w:t>ской Федерации, в целях реализации пос</w:t>
      </w:r>
      <w:r w:rsidR="005C3C64" w:rsidRPr="005E5A4C">
        <w:rPr>
          <w:rFonts w:ascii="Times New Roman" w:hAnsi="Times New Roman" w:cs="Times New Roman"/>
          <w:sz w:val="28"/>
          <w:szCs w:val="28"/>
        </w:rPr>
        <w:t>тановления Правительства Россий</w:t>
      </w:r>
      <w:r w:rsidRPr="005E5A4C">
        <w:rPr>
          <w:rFonts w:ascii="Times New Roman" w:hAnsi="Times New Roman" w:cs="Times New Roman"/>
          <w:sz w:val="28"/>
          <w:szCs w:val="28"/>
        </w:rPr>
        <w:t>ской Ф</w:t>
      </w:r>
      <w:r w:rsidRPr="005E5A4C">
        <w:rPr>
          <w:rFonts w:ascii="Times New Roman" w:hAnsi="Times New Roman" w:cs="Times New Roman"/>
          <w:sz w:val="28"/>
          <w:szCs w:val="28"/>
        </w:rPr>
        <w:t>е</w:t>
      </w:r>
      <w:r w:rsidRPr="005E5A4C">
        <w:rPr>
          <w:rFonts w:ascii="Times New Roman" w:hAnsi="Times New Roman" w:cs="Times New Roman"/>
          <w:sz w:val="28"/>
          <w:szCs w:val="28"/>
        </w:rPr>
        <w:t>дерации от 18 сентября 2020 года № 1492 «Об общих требованиях к нормати</w:t>
      </w:r>
      <w:r w:rsidRPr="005E5A4C">
        <w:rPr>
          <w:rFonts w:ascii="Times New Roman" w:hAnsi="Times New Roman" w:cs="Times New Roman"/>
          <w:sz w:val="28"/>
          <w:szCs w:val="28"/>
        </w:rPr>
        <w:t>в</w:t>
      </w:r>
      <w:r w:rsidRPr="005E5A4C">
        <w:rPr>
          <w:rFonts w:ascii="Times New Roman" w:hAnsi="Times New Roman" w:cs="Times New Roman"/>
          <w:sz w:val="28"/>
          <w:szCs w:val="28"/>
        </w:rPr>
        <w:t>ным правовым актам, регулирующим предоставление субсидий, в том числе грантов в форме субсидий, юридическим лицам, индивидуальным предприн</w:t>
      </w:r>
      <w:r w:rsidRPr="005E5A4C">
        <w:rPr>
          <w:rFonts w:ascii="Times New Roman" w:hAnsi="Times New Roman" w:cs="Times New Roman"/>
          <w:sz w:val="28"/>
          <w:szCs w:val="28"/>
        </w:rPr>
        <w:t>и</w:t>
      </w:r>
      <w:r w:rsidRPr="005E5A4C">
        <w:rPr>
          <w:rFonts w:ascii="Times New Roman" w:hAnsi="Times New Roman" w:cs="Times New Roman"/>
          <w:sz w:val="28"/>
          <w:szCs w:val="28"/>
        </w:rPr>
        <w:t xml:space="preserve">мателям, а так же физическим лицам-производителям товаров, работ, услуг», </w:t>
      </w:r>
      <w:r w:rsidR="00CC7518" w:rsidRPr="005E5A4C">
        <w:rPr>
          <w:rFonts w:ascii="Times New Roman" w:hAnsi="Times New Roman" w:cs="Times New Roman"/>
          <w:sz w:val="28"/>
          <w:szCs w:val="28"/>
        </w:rPr>
        <w:t>постановлени</w:t>
      </w:r>
      <w:r w:rsidRPr="005E5A4C">
        <w:rPr>
          <w:rFonts w:ascii="Times New Roman" w:hAnsi="Times New Roman" w:cs="Times New Roman"/>
          <w:sz w:val="28"/>
          <w:szCs w:val="28"/>
        </w:rPr>
        <w:t>я</w:t>
      </w:r>
      <w:r w:rsidR="00CC7518" w:rsidRPr="005E5A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0C22" w:rsidRPr="005E5A4C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CC7518" w:rsidRPr="005E5A4C">
        <w:rPr>
          <w:rFonts w:ascii="Times New Roman" w:hAnsi="Times New Roman" w:cs="Times New Roman"/>
          <w:sz w:val="28"/>
          <w:szCs w:val="28"/>
        </w:rPr>
        <w:t xml:space="preserve">от </w:t>
      </w:r>
      <w:r w:rsidR="002B0C22" w:rsidRPr="005E5A4C">
        <w:rPr>
          <w:rFonts w:ascii="Times New Roman" w:hAnsi="Times New Roman" w:cs="Times New Roman"/>
          <w:sz w:val="28"/>
          <w:szCs w:val="28"/>
        </w:rPr>
        <w:t>1июня</w:t>
      </w:r>
      <w:r w:rsidR="005E5A4C" w:rsidRPr="005E5A4C">
        <w:rPr>
          <w:rFonts w:ascii="Times New Roman" w:hAnsi="Times New Roman" w:cs="Times New Roman"/>
          <w:sz w:val="28"/>
          <w:szCs w:val="28"/>
        </w:rPr>
        <w:t xml:space="preserve"> </w:t>
      </w:r>
      <w:r w:rsidR="002B0C22" w:rsidRPr="005E5A4C">
        <w:rPr>
          <w:rFonts w:ascii="Times New Roman" w:hAnsi="Times New Roman" w:cs="Times New Roman"/>
          <w:sz w:val="28"/>
          <w:szCs w:val="28"/>
        </w:rPr>
        <w:t>2022</w:t>
      </w:r>
      <w:r w:rsidR="00CC7518" w:rsidRPr="005E5A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0C22" w:rsidRPr="005E5A4C">
        <w:rPr>
          <w:rFonts w:ascii="Times New Roman" w:hAnsi="Times New Roman" w:cs="Times New Roman"/>
          <w:sz w:val="28"/>
          <w:szCs w:val="28"/>
        </w:rPr>
        <w:t>127</w:t>
      </w:r>
      <w:r w:rsidR="00CC7518" w:rsidRPr="005E5A4C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</w:t>
      </w:r>
      <w:r w:rsidR="00CC7518" w:rsidRPr="005E5A4C">
        <w:rPr>
          <w:rFonts w:ascii="Times New Roman" w:hAnsi="Times New Roman" w:cs="Times New Roman"/>
          <w:sz w:val="28"/>
          <w:szCs w:val="28"/>
        </w:rPr>
        <w:t>и</w:t>
      </w:r>
      <w:r w:rsidR="00CC7518" w:rsidRPr="005E5A4C">
        <w:rPr>
          <w:rFonts w:ascii="Times New Roman" w:hAnsi="Times New Roman" w:cs="Times New Roman"/>
          <w:sz w:val="28"/>
          <w:szCs w:val="28"/>
        </w:rPr>
        <w:t>мателям, а так же физическим лицам производителям товаров, работ, услуг»</w:t>
      </w:r>
      <w:r w:rsidR="005C3C64" w:rsidRPr="005E5A4C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Полтавского сельского поселения от </w:t>
      </w:r>
      <w:r w:rsidR="00415C70" w:rsidRPr="005E5A4C">
        <w:rPr>
          <w:rFonts w:ascii="Times New Roman" w:hAnsi="Times New Roman" w:cs="Times New Roman"/>
          <w:sz w:val="28"/>
          <w:szCs w:val="28"/>
        </w:rPr>
        <w:t>24</w:t>
      </w:r>
      <w:r w:rsidR="005E5A4C" w:rsidRPr="005E5A4C">
        <w:rPr>
          <w:rFonts w:ascii="Times New Roman" w:hAnsi="Times New Roman" w:cs="Times New Roman"/>
          <w:sz w:val="28"/>
          <w:szCs w:val="28"/>
        </w:rPr>
        <w:t xml:space="preserve"> </w:t>
      </w:r>
      <w:r w:rsidR="005C3C64" w:rsidRPr="005E5A4C">
        <w:rPr>
          <w:rFonts w:ascii="Times New Roman" w:hAnsi="Times New Roman" w:cs="Times New Roman"/>
          <w:sz w:val="28"/>
          <w:szCs w:val="28"/>
        </w:rPr>
        <w:t>июня</w:t>
      </w:r>
      <w:r w:rsidR="005E5A4C" w:rsidRPr="005E5A4C">
        <w:rPr>
          <w:rFonts w:ascii="Times New Roman" w:hAnsi="Times New Roman" w:cs="Times New Roman"/>
          <w:sz w:val="28"/>
          <w:szCs w:val="28"/>
        </w:rPr>
        <w:t xml:space="preserve"> </w:t>
      </w:r>
      <w:r w:rsidR="005C3C64" w:rsidRPr="005E5A4C"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415C70" w:rsidRPr="005E5A4C">
        <w:rPr>
          <w:rFonts w:ascii="Times New Roman" w:hAnsi="Times New Roman" w:cs="Times New Roman"/>
          <w:sz w:val="28"/>
          <w:szCs w:val="28"/>
        </w:rPr>
        <w:t>148</w:t>
      </w:r>
      <w:r w:rsidR="003F070C">
        <w:rPr>
          <w:rFonts w:ascii="Times New Roman" w:hAnsi="Times New Roman" w:cs="Times New Roman"/>
          <w:sz w:val="28"/>
          <w:szCs w:val="28"/>
        </w:rPr>
        <w:t xml:space="preserve"> </w:t>
      </w:r>
      <w:r w:rsidR="005C3C64" w:rsidRPr="005E5A4C">
        <w:rPr>
          <w:rFonts w:ascii="Times New Roman" w:hAnsi="Times New Roman" w:cs="Times New Roman"/>
          <w:sz w:val="28"/>
          <w:szCs w:val="28"/>
        </w:rPr>
        <w:t>«</w:t>
      </w:r>
      <w:r w:rsidR="00415C70" w:rsidRPr="005E5A4C">
        <w:rPr>
          <w:rFonts w:ascii="Times New Roman" w:hAnsi="Times New Roman" w:cs="Times New Roman"/>
          <w:sz w:val="28"/>
          <w:szCs w:val="28"/>
        </w:rPr>
        <w:t>Об утверждении протокола комиссии на предоставление су</w:t>
      </w:r>
      <w:r w:rsidR="00415C70" w:rsidRPr="005E5A4C">
        <w:rPr>
          <w:rFonts w:ascii="Times New Roman" w:hAnsi="Times New Roman" w:cs="Times New Roman"/>
          <w:sz w:val="28"/>
          <w:szCs w:val="28"/>
        </w:rPr>
        <w:t>б</w:t>
      </w:r>
      <w:r w:rsidR="00415C70" w:rsidRPr="005E5A4C">
        <w:rPr>
          <w:rFonts w:ascii="Times New Roman" w:hAnsi="Times New Roman" w:cs="Times New Roman"/>
          <w:sz w:val="28"/>
          <w:szCs w:val="28"/>
        </w:rPr>
        <w:t>сидий, в том числе грантов в форме субсидий администрацииПолтавского сел</w:t>
      </w:r>
      <w:r w:rsidR="00415C70" w:rsidRPr="005E5A4C">
        <w:rPr>
          <w:rFonts w:ascii="Times New Roman" w:hAnsi="Times New Roman" w:cs="Times New Roman"/>
          <w:sz w:val="28"/>
          <w:szCs w:val="28"/>
        </w:rPr>
        <w:t>ь</w:t>
      </w:r>
      <w:r w:rsidR="00415C70" w:rsidRPr="005E5A4C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для поддержки общественно-полезных программ социально-ориентированных некоммерческих организ</w:t>
      </w:r>
      <w:r w:rsidR="00415C70" w:rsidRPr="005E5A4C">
        <w:rPr>
          <w:rFonts w:ascii="Times New Roman" w:hAnsi="Times New Roman" w:cs="Times New Roman"/>
          <w:sz w:val="28"/>
          <w:szCs w:val="28"/>
        </w:rPr>
        <w:t>а</w:t>
      </w:r>
      <w:r w:rsidR="00415C70" w:rsidRPr="005E5A4C">
        <w:rPr>
          <w:rFonts w:ascii="Times New Roman" w:hAnsi="Times New Roman" w:cs="Times New Roman"/>
          <w:sz w:val="28"/>
          <w:szCs w:val="28"/>
        </w:rPr>
        <w:t>ций»</w:t>
      </w:r>
      <w:r w:rsidR="00CC7518" w:rsidRPr="005E5A4C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5E5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9B0" w:rsidRPr="00B249B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415C70">
        <w:rPr>
          <w:rFonts w:ascii="Times New Roman" w:hAnsi="Times New Roman" w:cs="Times New Roman"/>
          <w:bCs/>
          <w:sz w:val="28"/>
          <w:szCs w:val="28"/>
        </w:rPr>
        <w:t>распределение субсидий, в том числе грантов в форме су</w:t>
      </w:r>
      <w:r w:rsidR="00415C70">
        <w:rPr>
          <w:rFonts w:ascii="Times New Roman" w:hAnsi="Times New Roman" w:cs="Times New Roman"/>
          <w:bCs/>
          <w:sz w:val="28"/>
          <w:szCs w:val="28"/>
        </w:rPr>
        <w:t>б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сидий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поселенияКрасноармейского ра</w:t>
      </w:r>
      <w:r w:rsidR="00D351ED">
        <w:rPr>
          <w:rFonts w:ascii="Times New Roman" w:hAnsi="Times New Roman" w:cs="Times New Roman"/>
          <w:bCs/>
          <w:sz w:val="28"/>
          <w:szCs w:val="28"/>
        </w:rPr>
        <w:t>й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C70" w:rsidRDefault="00415C70" w:rsidP="009E4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70" w:rsidRDefault="00415C70" w:rsidP="009E4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E92662" w:rsidRPr="002E6AA4" w:rsidRDefault="00F14729" w:rsidP="002E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17" w:type="dxa"/>
        <w:tblLook w:val="01E0" w:firstRow="1" w:lastRow="1" w:firstColumn="1" w:lastColumn="1" w:noHBand="0" w:noVBand="0"/>
      </w:tblPr>
      <w:tblGrid>
        <w:gridCol w:w="4340"/>
      </w:tblGrid>
      <w:tr w:rsidR="00415C70" w:rsidRPr="00C94337" w:rsidTr="00A32BC4">
        <w:tc>
          <w:tcPr>
            <w:tcW w:w="4340" w:type="dxa"/>
          </w:tcPr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C70" w:rsidRPr="00C94337" w:rsidTr="00A32BC4">
        <w:tc>
          <w:tcPr>
            <w:tcW w:w="4340" w:type="dxa"/>
          </w:tcPr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415C70" w:rsidRPr="00C94337" w:rsidRDefault="002E6AA4" w:rsidP="002E6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20.03.2024г.</w:t>
            </w:r>
            <w:r w:rsidR="00415C70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2662" w:rsidRPr="00415C70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C70" w:rsidRPr="00723F01" w:rsidRDefault="00415C70" w:rsidP="0041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F01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субсидий, в том числе грантов в форме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администрации Полтавского сельского поселения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23F01" w:rsidRPr="00977EE9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прошедших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конкурсный отбор</w:t>
      </w:r>
    </w:p>
    <w:p w:rsidR="00415C70" w:rsidRPr="00415C70" w:rsidRDefault="00415C70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832"/>
      </w:tblGrid>
      <w:tr w:rsidR="00723F01" w:rsidTr="00723F01">
        <w:tc>
          <w:tcPr>
            <w:tcW w:w="6799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циально-ориентированной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мерческ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2" w:type="dxa"/>
          </w:tcPr>
          <w:p w:rsidR="00723F01" w:rsidRDefault="00723F01" w:rsidP="009A5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субсидии, тыс. руб. (202</w:t>
            </w:r>
            <w:r w:rsidR="009A5A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Красноармейская районная организация Краснода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краевой организации общероссийской общ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организации «Всероссийское общество и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валидов» (ВОИ)</w:t>
            </w:r>
          </w:p>
        </w:tc>
        <w:tc>
          <w:tcPr>
            <w:tcW w:w="2832" w:type="dxa"/>
          </w:tcPr>
          <w:p w:rsidR="00723F01" w:rsidRDefault="009A5A39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E4">
              <w:rPr>
                <w:rFonts w:ascii="Times New Roman" w:hAnsi="Times New Roman"/>
                <w:sz w:val="28"/>
                <w:szCs w:val="28"/>
              </w:rPr>
              <w:t>Красноармейская районная организация Краснода</w:t>
            </w:r>
            <w:r w:rsidRPr="00126EE4">
              <w:rPr>
                <w:rFonts w:ascii="Times New Roman" w:hAnsi="Times New Roman"/>
                <w:sz w:val="28"/>
                <w:szCs w:val="28"/>
              </w:rPr>
              <w:t>р</w:t>
            </w:r>
            <w:r w:rsidRPr="00126EE4">
              <w:rPr>
                <w:rFonts w:ascii="Times New Roman" w:hAnsi="Times New Roman"/>
                <w:sz w:val="28"/>
                <w:szCs w:val="28"/>
              </w:rPr>
              <w:t>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E4">
              <w:rPr>
                <w:rFonts w:ascii="Times New Roman" w:hAnsi="Times New Roman"/>
                <w:sz w:val="28"/>
                <w:szCs w:val="28"/>
              </w:rPr>
              <w:t>Полтавское районное казачье общество Таманского отдельского казачьего общества Кубанского войск</w:t>
            </w:r>
            <w:r w:rsidRPr="00126EE4">
              <w:rPr>
                <w:rFonts w:ascii="Times New Roman" w:hAnsi="Times New Roman"/>
                <w:sz w:val="28"/>
                <w:szCs w:val="28"/>
              </w:rPr>
              <w:t>о</w:t>
            </w:r>
            <w:r w:rsidRPr="00126EE4">
              <w:rPr>
                <w:rFonts w:ascii="Times New Roman" w:hAnsi="Times New Roman"/>
                <w:sz w:val="28"/>
                <w:szCs w:val="28"/>
              </w:rPr>
              <w:t>вого казачьего общества</w:t>
            </w:r>
          </w:p>
        </w:tc>
        <w:tc>
          <w:tcPr>
            <w:tcW w:w="2832" w:type="dxa"/>
          </w:tcPr>
          <w:p w:rsidR="00723F01" w:rsidRDefault="00466699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Pr="00620618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3F01" w:rsidRPr="00620618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23F01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723F01" w:rsidRPr="00415C70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CAE" w:rsidRDefault="00F01C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F01CAE" w:rsidSect="005E5A4C">
      <w:pgSz w:w="11909" w:h="16834"/>
      <w:pgMar w:top="851" w:right="567" w:bottom="709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4796A"/>
    <w:rsid w:val="000804DB"/>
    <w:rsid w:val="00085B58"/>
    <w:rsid w:val="00086234"/>
    <w:rsid w:val="000F0EF2"/>
    <w:rsid w:val="001016A8"/>
    <w:rsid w:val="00192309"/>
    <w:rsid w:val="0023654D"/>
    <w:rsid w:val="002B0C22"/>
    <w:rsid w:val="002B1446"/>
    <w:rsid w:val="002B4BF3"/>
    <w:rsid w:val="002E6AA4"/>
    <w:rsid w:val="00306D3E"/>
    <w:rsid w:val="00337D98"/>
    <w:rsid w:val="00381C05"/>
    <w:rsid w:val="003F070C"/>
    <w:rsid w:val="00403543"/>
    <w:rsid w:val="00415C70"/>
    <w:rsid w:val="00461682"/>
    <w:rsid w:val="00463F13"/>
    <w:rsid w:val="00466699"/>
    <w:rsid w:val="00474A0A"/>
    <w:rsid w:val="005024D4"/>
    <w:rsid w:val="005A74ED"/>
    <w:rsid w:val="005C036B"/>
    <w:rsid w:val="005C3C64"/>
    <w:rsid w:val="005D4E7D"/>
    <w:rsid w:val="005E5A4C"/>
    <w:rsid w:val="005F1092"/>
    <w:rsid w:val="00620618"/>
    <w:rsid w:val="00635EFC"/>
    <w:rsid w:val="006A6386"/>
    <w:rsid w:val="006D1A80"/>
    <w:rsid w:val="006D29C4"/>
    <w:rsid w:val="006E5B0B"/>
    <w:rsid w:val="00723F01"/>
    <w:rsid w:val="00725F9A"/>
    <w:rsid w:val="00736C38"/>
    <w:rsid w:val="007963F0"/>
    <w:rsid w:val="007A005F"/>
    <w:rsid w:val="007A5769"/>
    <w:rsid w:val="007B7FB1"/>
    <w:rsid w:val="00813F22"/>
    <w:rsid w:val="00827B9A"/>
    <w:rsid w:val="008F2365"/>
    <w:rsid w:val="00902577"/>
    <w:rsid w:val="00935A5C"/>
    <w:rsid w:val="00941A12"/>
    <w:rsid w:val="00977EE9"/>
    <w:rsid w:val="009855DB"/>
    <w:rsid w:val="009A5A39"/>
    <w:rsid w:val="009E4ADE"/>
    <w:rsid w:val="00A23F37"/>
    <w:rsid w:val="00B249B0"/>
    <w:rsid w:val="00BA3709"/>
    <w:rsid w:val="00BB1CB8"/>
    <w:rsid w:val="00C317B5"/>
    <w:rsid w:val="00C37A58"/>
    <w:rsid w:val="00C77530"/>
    <w:rsid w:val="00C94337"/>
    <w:rsid w:val="00CC7518"/>
    <w:rsid w:val="00CE49C0"/>
    <w:rsid w:val="00CE58D0"/>
    <w:rsid w:val="00D351ED"/>
    <w:rsid w:val="00D63BA8"/>
    <w:rsid w:val="00D70F86"/>
    <w:rsid w:val="00DA1285"/>
    <w:rsid w:val="00DC1E31"/>
    <w:rsid w:val="00DC6AB3"/>
    <w:rsid w:val="00E22F55"/>
    <w:rsid w:val="00E4439F"/>
    <w:rsid w:val="00E508BC"/>
    <w:rsid w:val="00E92662"/>
    <w:rsid w:val="00EC54DF"/>
    <w:rsid w:val="00F01CAE"/>
    <w:rsid w:val="00F0491C"/>
    <w:rsid w:val="00F14729"/>
    <w:rsid w:val="00F5237F"/>
    <w:rsid w:val="00F944A6"/>
    <w:rsid w:val="00FC72D8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  <w:style w:type="paragraph" w:styleId="ac">
    <w:name w:val="No Spacing"/>
    <w:uiPriority w:val="1"/>
    <w:qFormat/>
    <w:rsid w:val="005E5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2797-138E-44FB-950C-94A053E5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8</cp:revision>
  <cp:lastPrinted>2024-03-22T06:44:00Z</cp:lastPrinted>
  <dcterms:created xsi:type="dcterms:W3CDTF">2023-01-25T08:14:00Z</dcterms:created>
  <dcterms:modified xsi:type="dcterms:W3CDTF">2024-03-22T11:45:00Z</dcterms:modified>
</cp:coreProperties>
</file>