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E5756" w:rsidRDefault="00AE5756" w:rsidP="00620618">
      <w:pPr>
        <w:pStyle w:val="a6"/>
        <w:suppressAutoHyphens/>
        <w:rPr>
          <w:sz w:val="32"/>
          <w:szCs w:val="32"/>
        </w:rPr>
      </w:pPr>
    </w:p>
    <w:p w:rsidR="00CE49C0" w:rsidRDefault="00CE49C0" w:rsidP="00620618">
      <w:pPr>
        <w:pStyle w:val="a6"/>
        <w:suppressAutoHyphens/>
        <w:rPr>
          <w:sz w:val="32"/>
          <w:szCs w:val="32"/>
        </w:rPr>
      </w:pPr>
      <w:r w:rsidRPr="00B746D0">
        <w:rPr>
          <w:sz w:val="32"/>
          <w:szCs w:val="32"/>
        </w:rPr>
        <w:t>П О С Т А Н О В Л Е Н И Е</w:t>
      </w:r>
    </w:p>
    <w:p w:rsidR="0043089A" w:rsidRDefault="0043089A" w:rsidP="00620618">
      <w:pPr>
        <w:pStyle w:val="1"/>
        <w:suppressAutoHyphens/>
        <w:rPr>
          <w:b w:val="0"/>
          <w:bCs w:val="0"/>
          <w:sz w:val="28"/>
        </w:rPr>
      </w:pPr>
    </w:p>
    <w:p w:rsidR="00CE49C0" w:rsidRPr="00B746D0" w:rsidRDefault="00C07EE2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от 17.04.2025</w:t>
      </w:r>
      <w:r w:rsidR="00830ABF">
        <w:rPr>
          <w:b w:val="0"/>
          <w:bCs w:val="0"/>
          <w:sz w:val="28"/>
        </w:rPr>
        <w:t xml:space="preserve">                                                                                             </w:t>
      </w:r>
      <w:r w:rsidR="00C04AE2" w:rsidRPr="00B746D0">
        <w:rPr>
          <w:b w:val="0"/>
          <w:bCs w:val="0"/>
          <w:sz w:val="28"/>
        </w:rPr>
        <w:t>№</w:t>
      </w:r>
      <w:r>
        <w:rPr>
          <w:b w:val="0"/>
          <w:bCs w:val="0"/>
          <w:sz w:val="28"/>
        </w:rPr>
        <w:t>157</w:t>
      </w:r>
    </w:p>
    <w:p w:rsidR="00AE5756" w:rsidRDefault="00AE5756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70B9" w:rsidRPr="00830ABF" w:rsidRDefault="001870B9" w:rsidP="001870B9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830ABF">
        <w:rPr>
          <w:b/>
          <w:bCs/>
          <w:sz w:val="28"/>
          <w:szCs w:val="28"/>
        </w:rPr>
        <w:t xml:space="preserve">внесении изменений в постановление </w:t>
      </w:r>
      <w:r w:rsidRPr="00830ABF">
        <w:rPr>
          <w:b/>
          <w:bCs/>
          <w:color w:val="000000"/>
          <w:sz w:val="28"/>
          <w:szCs w:val="28"/>
        </w:rPr>
        <w:t xml:space="preserve">администрации </w:t>
      </w:r>
    </w:p>
    <w:p w:rsidR="001870B9" w:rsidRPr="00830ABF" w:rsidRDefault="001870B9" w:rsidP="001870B9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30ABF">
        <w:rPr>
          <w:b/>
          <w:bCs/>
          <w:color w:val="000000"/>
          <w:sz w:val="28"/>
          <w:szCs w:val="28"/>
        </w:rPr>
        <w:t xml:space="preserve">Полтавского сельского поселения Красноармейского района </w:t>
      </w:r>
    </w:p>
    <w:p w:rsidR="00830ABF" w:rsidRPr="00830ABF" w:rsidRDefault="001870B9" w:rsidP="00830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830ABF" w:rsidRPr="00830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="00E05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0ABF" w:rsidRPr="00830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ноября</w:t>
      </w:r>
      <w:r w:rsidRPr="00830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830ABF" w:rsidRPr="00830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Pr="00830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830ABF" w:rsidRPr="00830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301</w:t>
      </w:r>
      <w:r w:rsidR="00E05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0A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0ABF" w:rsidRPr="00830ABF">
        <w:rPr>
          <w:rFonts w:ascii="Times New Roman" w:hAnsi="Times New Roman" w:cs="Times New Roman"/>
          <w:b/>
          <w:sz w:val="28"/>
          <w:szCs w:val="28"/>
        </w:rPr>
        <w:t xml:space="preserve">О порядке создания мест (площадок) накопления твердых коммунальных отходов на территории </w:t>
      </w:r>
    </w:p>
    <w:p w:rsidR="00830ABF" w:rsidRPr="008D2F90" w:rsidRDefault="00830ABF" w:rsidP="00830A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BF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6B14" w:rsidRPr="009571BD" w:rsidRDefault="004F6B14" w:rsidP="00830ABF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14" w:rsidRPr="00113E9B" w:rsidRDefault="00976B63" w:rsidP="00113E9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E05CE3" w:rsidRPr="008D2F90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Уставом Полтавского сельского поселения Красноармейского района Краснодарского края</w:t>
      </w:r>
      <w:r>
        <w:rPr>
          <w:sz w:val="28"/>
          <w:szCs w:val="28"/>
        </w:rPr>
        <w:t>,</w:t>
      </w:r>
      <w:r w:rsidR="00E05CE3">
        <w:rPr>
          <w:sz w:val="28"/>
          <w:szCs w:val="28"/>
        </w:rPr>
        <w:t xml:space="preserve"> в</w:t>
      </w:r>
      <w:r w:rsidR="00113E9B" w:rsidRPr="00113E9B">
        <w:rPr>
          <w:color w:val="000000"/>
          <w:sz w:val="28"/>
          <w:szCs w:val="28"/>
        </w:rPr>
        <w:t xml:space="preserve"> целях приведения </w:t>
      </w:r>
      <w:r w:rsidR="0014577E" w:rsidRPr="00113E9B">
        <w:rPr>
          <w:color w:val="000000"/>
          <w:sz w:val="28"/>
          <w:szCs w:val="28"/>
        </w:rPr>
        <w:t xml:space="preserve">в соответствие с действующим законодательством </w:t>
      </w:r>
      <w:r w:rsidR="00113E9B" w:rsidRPr="00113E9B">
        <w:rPr>
          <w:color w:val="000000"/>
          <w:sz w:val="28"/>
          <w:szCs w:val="28"/>
        </w:rPr>
        <w:t xml:space="preserve">муниципальных правовых актов </w:t>
      </w:r>
      <w:r w:rsidR="004F6B14" w:rsidRPr="00113E9B">
        <w:rPr>
          <w:sz w:val="28"/>
          <w:szCs w:val="28"/>
        </w:rPr>
        <w:t>администраци</w:t>
      </w:r>
      <w:r w:rsidR="0014577E">
        <w:rPr>
          <w:sz w:val="28"/>
          <w:szCs w:val="28"/>
        </w:rPr>
        <w:t>и</w:t>
      </w:r>
      <w:r w:rsidR="004F6B14" w:rsidRPr="00113E9B">
        <w:rPr>
          <w:sz w:val="28"/>
          <w:szCs w:val="28"/>
        </w:rPr>
        <w:t xml:space="preserve"> Полтавского сельского поселения Красноармейского района</w:t>
      </w:r>
      <w:r w:rsidR="0014577E">
        <w:rPr>
          <w:sz w:val="28"/>
          <w:szCs w:val="28"/>
        </w:rPr>
        <w:t>,</w:t>
      </w:r>
      <w:r w:rsidR="00E05CE3">
        <w:rPr>
          <w:sz w:val="28"/>
          <w:szCs w:val="28"/>
        </w:rPr>
        <w:t xml:space="preserve"> </w:t>
      </w:r>
      <w:r w:rsidR="004F6B14" w:rsidRPr="00113E9B">
        <w:rPr>
          <w:sz w:val="28"/>
          <w:szCs w:val="28"/>
        </w:rPr>
        <w:t xml:space="preserve">п о с т а н о в л я </w:t>
      </w:r>
      <w:r w:rsidR="00032D5F">
        <w:rPr>
          <w:sz w:val="28"/>
          <w:szCs w:val="28"/>
        </w:rPr>
        <w:t>ю</w:t>
      </w:r>
      <w:r w:rsidR="004F6B14" w:rsidRPr="00113E9B">
        <w:rPr>
          <w:sz w:val="28"/>
          <w:szCs w:val="28"/>
        </w:rPr>
        <w:t>:</w:t>
      </w:r>
    </w:p>
    <w:p w:rsidR="00032D5F" w:rsidRPr="00830ABF" w:rsidRDefault="00032D5F" w:rsidP="00E05C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B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30ABF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постановление администрации муниципального образования </w:t>
      </w:r>
      <w:r w:rsidRPr="00830ABF">
        <w:rPr>
          <w:rFonts w:ascii="Times New Roman" w:hAnsi="Times New Roman" w:cs="Times New Roman"/>
          <w:sz w:val="28"/>
          <w:szCs w:val="28"/>
        </w:rPr>
        <w:t xml:space="preserve">Красноармейский район </w:t>
      </w:r>
      <w:r w:rsidRPr="00830ABF">
        <w:rPr>
          <w:rStyle w:val="11"/>
          <w:rFonts w:ascii="Times New Roman" w:hAnsi="Times New Roman" w:cs="Times New Roman"/>
          <w:sz w:val="28"/>
          <w:szCs w:val="28"/>
        </w:rPr>
        <w:t xml:space="preserve">от </w:t>
      </w:r>
      <w:r w:rsidR="00830ABF" w:rsidRPr="00830ABF">
        <w:rPr>
          <w:rStyle w:val="11"/>
          <w:rFonts w:ascii="Times New Roman" w:hAnsi="Times New Roman" w:cs="Times New Roman"/>
          <w:sz w:val="28"/>
          <w:szCs w:val="28"/>
        </w:rPr>
        <w:t>18 ноября 2019</w:t>
      </w:r>
      <w:r w:rsidRPr="00830ABF">
        <w:rPr>
          <w:rStyle w:val="11"/>
          <w:rFonts w:ascii="Times New Roman" w:hAnsi="Times New Roman" w:cs="Times New Roman"/>
          <w:sz w:val="28"/>
          <w:szCs w:val="28"/>
        </w:rPr>
        <w:t xml:space="preserve"> года № </w:t>
      </w:r>
      <w:r w:rsidR="00830ABF" w:rsidRPr="00830ABF">
        <w:rPr>
          <w:rStyle w:val="11"/>
          <w:rFonts w:ascii="Times New Roman" w:hAnsi="Times New Roman" w:cs="Times New Roman"/>
          <w:sz w:val="28"/>
          <w:szCs w:val="28"/>
        </w:rPr>
        <w:t>301</w:t>
      </w:r>
      <w:r w:rsidRPr="00830ABF">
        <w:rPr>
          <w:rFonts w:ascii="Times New Roman" w:hAnsi="Times New Roman" w:cs="Times New Roman"/>
          <w:sz w:val="28"/>
          <w:szCs w:val="28"/>
        </w:rPr>
        <w:t xml:space="preserve"> «</w:t>
      </w:r>
      <w:r w:rsidR="00830ABF" w:rsidRPr="00830ABF">
        <w:rPr>
          <w:rFonts w:ascii="Times New Roman" w:hAnsi="Times New Roman" w:cs="Times New Roman"/>
          <w:sz w:val="28"/>
          <w:szCs w:val="28"/>
        </w:rPr>
        <w:t>О порядке создания мест (площадок) накопления твердых коммунальных отходов на территории Полтавского сельского поселения Красноармейского района»</w:t>
      </w:r>
      <w:r w:rsidR="00E05CE3">
        <w:rPr>
          <w:rFonts w:ascii="Times New Roman" w:hAnsi="Times New Roman" w:cs="Times New Roman"/>
          <w:sz w:val="28"/>
          <w:szCs w:val="28"/>
        </w:rPr>
        <w:t xml:space="preserve"> </w:t>
      </w:r>
      <w:r w:rsidRPr="00830ABF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32D5F" w:rsidRDefault="00830ABF" w:rsidP="00830AB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BF">
        <w:rPr>
          <w:rFonts w:ascii="Times New Roman" w:hAnsi="Times New Roman" w:cs="Times New Roman"/>
          <w:color w:val="000000"/>
          <w:sz w:val="28"/>
          <w:szCs w:val="28"/>
        </w:rPr>
        <w:t>1) пункт</w:t>
      </w:r>
      <w:r w:rsidR="00976B63">
        <w:rPr>
          <w:rFonts w:ascii="Times New Roman" w:hAnsi="Times New Roman" w:cs="Times New Roman"/>
          <w:color w:val="000000"/>
          <w:sz w:val="28"/>
          <w:szCs w:val="28"/>
        </w:rPr>
        <w:t xml:space="preserve"> 1.3.</w:t>
      </w:r>
      <w:r w:rsidRPr="00830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6B6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845D1">
        <w:rPr>
          <w:rFonts w:ascii="Times New Roman" w:hAnsi="Times New Roman" w:cs="Times New Roman"/>
          <w:sz w:val="28"/>
          <w:szCs w:val="28"/>
        </w:rPr>
        <w:t>оряд</w:t>
      </w:r>
      <w:r w:rsidR="00976B63">
        <w:rPr>
          <w:rFonts w:ascii="Times New Roman" w:hAnsi="Times New Roman" w:cs="Times New Roman"/>
          <w:sz w:val="28"/>
          <w:szCs w:val="28"/>
        </w:rPr>
        <w:t xml:space="preserve">ка </w:t>
      </w:r>
      <w:r w:rsidRPr="00830ABF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 xml:space="preserve">ния мест (площадок) накопления </w:t>
      </w:r>
      <w:r w:rsidRPr="00830ABF">
        <w:rPr>
          <w:rFonts w:ascii="Times New Roman" w:hAnsi="Times New Roman" w:cs="Times New Roman"/>
          <w:sz w:val="28"/>
          <w:szCs w:val="28"/>
        </w:rPr>
        <w:t>твердых коммунальных отходов на территории</w:t>
      </w:r>
      <w:r w:rsidR="00976B63">
        <w:rPr>
          <w:rFonts w:ascii="Times New Roman" w:hAnsi="Times New Roman" w:cs="Times New Roman"/>
          <w:sz w:val="28"/>
          <w:szCs w:val="28"/>
        </w:rPr>
        <w:t xml:space="preserve"> </w:t>
      </w:r>
      <w:r w:rsidRPr="00830ABF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976B63">
        <w:rPr>
          <w:rFonts w:ascii="Times New Roman" w:hAnsi="Times New Roman" w:cs="Times New Roman"/>
          <w:sz w:val="28"/>
          <w:szCs w:val="28"/>
        </w:rPr>
        <w:t xml:space="preserve"> </w:t>
      </w:r>
      <w:r w:rsidR="00032D5F" w:rsidRPr="00830ABF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</w:t>
      </w:r>
      <w:r w:rsidR="00976B63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032D5F" w:rsidRPr="00830ABF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830ABF" w:rsidRPr="00C67562" w:rsidRDefault="00676A8A" w:rsidP="00C675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5A07">
        <w:rPr>
          <w:rFonts w:ascii="Times New Roman" w:hAnsi="Times New Roman" w:cs="Times New Roman"/>
          <w:sz w:val="28"/>
          <w:szCs w:val="28"/>
        </w:rPr>
        <w:t xml:space="preserve">1.3. </w:t>
      </w:r>
      <w:r w:rsidR="00830ABF" w:rsidRPr="008D2F90">
        <w:rPr>
          <w:rFonts w:ascii="Times New Roman" w:hAnsi="Times New Roman" w:cs="Times New Roman"/>
          <w:sz w:val="28"/>
          <w:szCs w:val="28"/>
        </w:rPr>
        <w:t xml:space="preserve">Выбор мест (площадок) накопления ТКО осуществляются с учетом </w:t>
      </w:r>
      <w:r w:rsidR="00830ABF" w:rsidRPr="00C67562">
        <w:rPr>
          <w:rFonts w:ascii="Times New Roman" w:hAnsi="Times New Roman" w:cs="Times New Roman"/>
          <w:sz w:val="28"/>
          <w:szCs w:val="28"/>
        </w:rPr>
        <w:t xml:space="preserve">требований «СанПиН 2.1.3684-21. Санитарные правила содержания территорий населенных мест», утвержденных Главным государственным санитарным врачом </w:t>
      </w:r>
      <w:r w:rsidRPr="00C67562">
        <w:rPr>
          <w:rFonts w:ascii="Times New Roman" w:hAnsi="Times New Roman" w:cs="Times New Roman"/>
          <w:sz w:val="28"/>
          <w:szCs w:val="28"/>
        </w:rPr>
        <w:t>РФ 28 января 2021</w:t>
      </w:r>
      <w:r w:rsidR="00830ABF" w:rsidRPr="00C67562">
        <w:rPr>
          <w:rFonts w:ascii="Times New Roman" w:hAnsi="Times New Roman" w:cs="Times New Roman"/>
          <w:sz w:val="28"/>
          <w:szCs w:val="28"/>
        </w:rPr>
        <w:t xml:space="preserve"> № </w:t>
      </w:r>
      <w:r w:rsidRPr="00C67562">
        <w:rPr>
          <w:rFonts w:ascii="Times New Roman" w:hAnsi="Times New Roman" w:cs="Times New Roman"/>
          <w:sz w:val="28"/>
          <w:szCs w:val="28"/>
        </w:rPr>
        <w:t>3</w:t>
      </w:r>
      <w:r w:rsidR="00830ABF" w:rsidRPr="00C67562">
        <w:rPr>
          <w:rFonts w:ascii="Times New Roman" w:hAnsi="Times New Roman" w:cs="Times New Roman"/>
          <w:sz w:val="28"/>
          <w:szCs w:val="28"/>
        </w:rPr>
        <w:t>, а также с учетом возможности подъезда спецтехники, осуществляющей сбор и вывоз ТКО</w:t>
      </w:r>
      <w:r w:rsidRPr="00C67562">
        <w:rPr>
          <w:rFonts w:ascii="Times New Roman" w:hAnsi="Times New Roman" w:cs="Times New Roman"/>
          <w:sz w:val="28"/>
          <w:szCs w:val="28"/>
        </w:rPr>
        <w:t>»</w:t>
      </w:r>
      <w:r w:rsidR="00DB5A07">
        <w:rPr>
          <w:rFonts w:ascii="Times New Roman" w:hAnsi="Times New Roman" w:cs="Times New Roman"/>
          <w:sz w:val="28"/>
          <w:szCs w:val="28"/>
        </w:rPr>
        <w:t>;</w:t>
      </w:r>
    </w:p>
    <w:p w:rsidR="00676A8A" w:rsidRDefault="00032D5F" w:rsidP="00676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A8A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976B6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76A8A" w:rsidRPr="00676A8A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2 </w:t>
      </w:r>
      <w:r w:rsidR="00676A8A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76A8A" w:rsidRPr="00676A8A">
        <w:rPr>
          <w:rFonts w:ascii="Times New Roman" w:hAnsi="Times New Roman" w:cs="Times New Roman"/>
          <w:sz w:val="28"/>
          <w:szCs w:val="28"/>
        </w:rPr>
        <w:t>постоянно действующей комиссии по принятию решений о создании мест (площадок) накопления твердых коммунальных отходов на территории Полтавского сельского поселения Красноармейского района</w:t>
      </w:r>
      <w:r w:rsidR="00676A8A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976B63">
        <w:rPr>
          <w:rFonts w:ascii="Times New Roman" w:hAnsi="Times New Roman" w:cs="Times New Roman"/>
          <w:sz w:val="28"/>
          <w:szCs w:val="28"/>
        </w:rPr>
        <w:t>новой</w:t>
      </w:r>
      <w:r w:rsidR="00676A8A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B2621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B2621" w:rsidRPr="00113E9B" w:rsidRDefault="00DB2621" w:rsidP="00DB262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113E9B">
        <w:rPr>
          <w:color w:val="000000"/>
          <w:sz w:val="28"/>
          <w:szCs w:val="28"/>
        </w:rPr>
        <w:t xml:space="preserve">. </w:t>
      </w:r>
      <w:r w:rsidRPr="00113E9B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B2621" w:rsidRPr="00113E9B" w:rsidRDefault="00DB2621" w:rsidP="00DB2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13E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13E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DB2621" w:rsidRDefault="00DB2621" w:rsidP="00DB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621" w:rsidRPr="00070BE5" w:rsidRDefault="00DB2621" w:rsidP="00DB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70B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B2621" w:rsidRPr="00070BE5" w:rsidRDefault="00DB2621" w:rsidP="00DB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r>
        <w:rPr>
          <w:rFonts w:ascii="Times New Roman" w:hAnsi="Times New Roman" w:cs="Times New Roman"/>
          <w:sz w:val="28"/>
          <w:szCs w:val="28"/>
        </w:rPr>
        <w:t>Гористов</w:t>
      </w: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Default="00DB2621" w:rsidP="00DB2621">
      <w:pPr>
        <w:spacing w:after="0" w:line="240" w:lineRule="auto"/>
        <w:jc w:val="both"/>
        <w:rPr>
          <w:b/>
          <w:sz w:val="28"/>
          <w:szCs w:val="28"/>
        </w:rPr>
      </w:pPr>
    </w:p>
    <w:p w:rsidR="00DB2621" w:rsidRDefault="00DB2621" w:rsidP="00676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5070"/>
        <w:gridCol w:w="4678"/>
      </w:tblGrid>
      <w:tr w:rsidR="00DB2621" w:rsidRPr="00DB2621" w:rsidTr="009E7BBA">
        <w:tc>
          <w:tcPr>
            <w:tcW w:w="5070" w:type="dxa"/>
          </w:tcPr>
          <w:p w:rsidR="00DB2621" w:rsidRPr="008D2F90" w:rsidRDefault="00DB2621" w:rsidP="009E7B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B2621" w:rsidRDefault="00DB2621" w:rsidP="00DB2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B2621" w:rsidRDefault="00DB2621" w:rsidP="00DB2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B2621" w:rsidRDefault="00DB2621" w:rsidP="00DB2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Полтавского сельского поселения Красноармейского района</w:t>
            </w:r>
          </w:p>
          <w:p w:rsidR="00DB2621" w:rsidRDefault="00C07EE2" w:rsidP="00DB2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17.04.2025г.</w:t>
            </w:r>
            <w:bookmarkStart w:id="0" w:name="_GoBack"/>
            <w:bookmarkEnd w:id="0"/>
            <w:r w:rsidR="00DB262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157</w:t>
            </w:r>
          </w:p>
          <w:p w:rsidR="00DB2621" w:rsidRDefault="00DB2621" w:rsidP="00DB2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621" w:rsidRPr="00DB2621" w:rsidRDefault="00DB2621" w:rsidP="00DB2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2621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B2621" w:rsidRPr="00DB2621" w:rsidRDefault="00DB2621" w:rsidP="00DB2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62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B2621" w:rsidRPr="00DB2621" w:rsidRDefault="00DB2621" w:rsidP="00DB2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62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Полтавского сельского поселения</w:t>
            </w:r>
          </w:p>
          <w:p w:rsidR="00DB2621" w:rsidRPr="00DB2621" w:rsidRDefault="00DB2621" w:rsidP="00DB2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621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DB2621" w:rsidRPr="00DB2621" w:rsidRDefault="00DB2621" w:rsidP="00DB26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621">
              <w:rPr>
                <w:rFonts w:ascii="Times New Roman" w:hAnsi="Times New Roman" w:cs="Times New Roman"/>
                <w:sz w:val="28"/>
                <w:szCs w:val="28"/>
              </w:rPr>
              <w:t>от 18.11.2019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B2621">
              <w:rPr>
                <w:rFonts w:ascii="Times New Roman" w:hAnsi="Times New Roman" w:cs="Times New Roman"/>
                <w:sz w:val="28"/>
                <w:szCs w:val="28"/>
              </w:rPr>
              <w:t xml:space="preserve">  № 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B2621" w:rsidRPr="008D2F90" w:rsidRDefault="00DB2621" w:rsidP="00DB26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2621" w:rsidRPr="008D2F90" w:rsidRDefault="00DB2621" w:rsidP="00DB26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B2621" w:rsidRDefault="00DB2621" w:rsidP="00DB26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постоянно действующей комиссии </w:t>
      </w:r>
    </w:p>
    <w:p w:rsidR="00DB2621" w:rsidRDefault="00DB2621" w:rsidP="00DB26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по принятию решений о создании мест (площадок) накопления </w:t>
      </w:r>
    </w:p>
    <w:p w:rsidR="00DB2621" w:rsidRDefault="00DB2621" w:rsidP="00DB26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 xml:space="preserve">твердых коммунальных отходов на территории </w:t>
      </w:r>
    </w:p>
    <w:p w:rsidR="00DB2621" w:rsidRPr="008D2F90" w:rsidRDefault="00DB2621" w:rsidP="00DB26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90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DB2621" w:rsidRDefault="00DB2621" w:rsidP="00676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5D1" w:rsidRDefault="00D845D1" w:rsidP="00676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59"/>
        <w:gridCol w:w="5388"/>
      </w:tblGrid>
      <w:tr w:rsidR="00676A8A" w:rsidRPr="00676A8A" w:rsidTr="00E05CE3">
        <w:tc>
          <w:tcPr>
            <w:tcW w:w="4359" w:type="dxa"/>
          </w:tcPr>
          <w:p w:rsidR="00676A8A" w:rsidRPr="00D845D1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5D1">
              <w:rPr>
                <w:rFonts w:ascii="Times New Roman" w:hAnsi="Times New Roman" w:cs="Times New Roman"/>
                <w:sz w:val="28"/>
                <w:szCs w:val="28"/>
              </w:rPr>
              <w:t xml:space="preserve">Рябенко 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5D1">
              <w:rPr>
                <w:rFonts w:ascii="Times New Roman" w:hAnsi="Times New Roman" w:cs="Times New Roman"/>
                <w:sz w:val="28"/>
                <w:szCs w:val="28"/>
              </w:rPr>
              <w:t>Анатолий Васильевич</w:t>
            </w:r>
          </w:p>
        </w:tc>
        <w:tc>
          <w:tcPr>
            <w:tcW w:w="5388" w:type="dxa"/>
          </w:tcPr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района,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8A" w:rsidRPr="00676A8A" w:rsidTr="00E05CE3">
        <w:tc>
          <w:tcPr>
            <w:tcW w:w="4359" w:type="dxa"/>
          </w:tcPr>
          <w:p w:rsidR="00676A8A" w:rsidRPr="00D845D1" w:rsidRDefault="00440B5F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5D1">
              <w:rPr>
                <w:rFonts w:ascii="Times New Roman" w:hAnsi="Times New Roman" w:cs="Times New Roman"/>
                <w:sz w:val="28"/>
                <w:szCs w:val="28"/>
              </w:rPr>
              <w:t>Белкина</w:t>
            </w:r>
          </w:p>
          <w:p w:rsidR="00676A8A" w:rsidRPr="00D845D1" w:rsidRDefault="00C67562" w:rsidP="00C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5D1">
              <w:rPr>
                <w:rFonts w:ascii="Times New Roman" w:hAnsi="Times New Roman" w:cs="Times New Roman"/>
                <w:sz w:val="28"/>
                <w:szCs w:val="28"/>
              </w:rPr>
              <w:t>Мариан</w:t>
            </w:r>
            <w:r w:rsidR="00440B5F" w:rsidRPr="00D845D1">
              <w:rPr>
                <w:rFonts w:ascii="Times New Roman" w:hAnsi="Times New Roman" w:cs="Times New Roman"/>
                <w:sz w:val="28"/>
                <w:szCs w:val="28"/>
              </w:rPr>
              <w:t>на Николаевна</w:t>
            </w:r>
          </w:p>
        </w:tc>
        <w:tc>
          <w:tcPr>
            <w:tcW w:w="5388" w:type="dxa"/>
          </w:tcPr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 и благоустройства администрации 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района,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8A" w:rsidRPr="00676A8A" w:rsidTr="00E05CE3">
        <w:tc>
          <w:tcPr>
            <w:tcW w:w="4359" w:type="dxa"/>
          </w:tcPr>
          <w:p w:rsidR="00676A8A" w:rsidRPr="00D845D1" w:rsidRDefault="00C67562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5D1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676A8A" w:rsidRPr="00D845D1" w:rsidRDefault="00C67562" w:rsidP="00C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5D1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5388" w:type="dxa"/>
          </w:tcPr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ЖКХ и благоустройства администрации 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района,</w:t>
            </w:r>
          </w:p>
          <w:p w:rsidR="00676A8A" w:rsidRPr="00676A8A" w:rsidRDefault="00D845D1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76A8A" w:rsidRPr="00676A8A" w:rsidTr="00E05CE3">
        <w:tc>
          <w:tcPr>
            <w:tcW w:w="9747" w:type="dxa"/>
            <w:gridSpan w:val="2"/>
          </w:tcPr>
          <w:p w:rsidR="00676A8A" w:rsidRDefault="00D845D1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D845D1" w:rsidRPr="00676A8A" w:rsidRDefault="00D845D1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8A" w:rsidRPr="00676A8A" w:rsidTr="00E05CE3">
        <w:tc>
          <w:tcPr>
            <w:tcW w:w="4359" w:type="dxa"/>
          </w:tcPr>
          <w:p w:rsidR="00676A8A" w:rsidRPr="00D845D1" w:rsidRDefault="00C67562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5D1">
              <w:rPr>
                <w:rFonts w:ascii="Times New Roman" w:hAnsi="Times New Roman" w:cs="Times New Roman"/>
                <w:sz w:val="28"/>
                <w:szCs w:val="28"/>
              </w:rPr>
              <w:t>Калистратова</w:t>
            </w:r>
          </w:p>
          <w:p w:rsidR="00676A8A" w:rsidRPr="00D845D1" w:rsidRDefault="00C67562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5D1"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5388" w:type="dxa"/>
          </w:tcPr>
          <w:p w:rsidR="00676A8A" w:rsidRPr="00676A8A" w:rsidRDefault="00C67562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676A8A" w:rsidRPr="00676A8A">
              <w:rPr>
                <w:rFonts w:ascii="Times New Roman" w:hAnsi="Times New Roman" w:cs="Times New Roman"/>
                <w:sz w:val="28"/>
                <w:szCs w:val="28"/>
              </w:rPr>
              <w:t>специалис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76A8A" w:rsidRPr="00676A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землеустройству администрации 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района;</w:t>
            </w:r>
          </w:p>
        </w:tc>
      </w:tr>
      <w:tr w:rsidR="00676A8A" w:rsidRPr="00676A8A" w:rsidTr="00E05CE3">
        <w:tc>
          <w:tcPr>
            <w:tcW w:w="4359" w:type="dxa"/>
          </w:tcPr>
          <w:p w:rsidR="00676A8A" w:rsidRPr="00D845D1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A8A" w:rsidRPr="00D845D1" w:rsidRDefault="00440B5F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Устимов</w:t>
            </w:r>
          </w:p>
          <w:p w:rsidR="00440B5F" w:rsidRPr="00D845D1" w:rsidRDefault="00440B5F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45D1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5388" w:type="dxa"/>
          </w:tcPr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A8A" w:rsidRPr="00676A8A" w:rsidRDefault="00440B5F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юридического отдела</w:t>
            </w:r>
            <w:r w:rsidR="00676A8A" w:rsidRPr="00676A8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района;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8A" w:rsidRPr="00676A8A" w:rsidTr="00E05CE3">
        <w:tc>
          <w:tcPr>
            <w:tcW w:w="4359" w:type="dxa"/>
          </w:tcPr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A8A" w:rsidRPr="00676A8A" w:rsidRDefault="00C67562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Кулагина</w:t>
            </w:r>
          </w:p>
          <w:p w:rsidR="00676A8A" w:rsidRPr="00676A8A" w:rsidRDefault="00C67562" w:rsidP="00C67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</w:tc>
        <w:tc>
          <w:tcPr>
            <w:tcW w:w="5388" w:type="dxa"/>
          </w:tcPr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A8A" w:rsidRPr="00676A8A" w:rsidRDefault="00C67562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676A8A" w:rsidRPr="00676A8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специалистотдела ЖКХ 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 xml:space="preserve">и благоустройства администрации </w:t>
            </w:r>
          </w:p>
          <w:p w:rsidR="00676A8A" w:rsidRPr="00676A8A" w:rsidRDefault="00676A8A" w:rsidP="00676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6A8A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 Красноармейского района</w:t>
            </w:r>
            <w:r w:rsidR="00D845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76A8A" w:rsidRPr="00676A8A" w:rsidRDefault="00676A8A" w:rsidP="00676A8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C1" w:rsidRPr="00B648C1" w:rsidRDefault="00B648C1" w:rsidP="00D845D1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3E9B" w:rsidRDefault="00113E9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B14" w:rsidRPr="00070BE5" w:rsidRDefault="001164EB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6B14" w:rsidRPr="00070B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F6B14" w:rsidRPr="00070BE5" w:rsidRDefault="004F6B1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494744" w:rsidRDefault="004F6B14" w:rsidP="00DB5A07">
      <w:pPr>
        <w:spacing w:after="0" w:line="240" w:lineRule="auto"/>
        <w:jc w:val="both"/>
        <w:rPr>
          <w:b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r w:rsidR="001870B9">
        <w:rPr>
          <w:rFonts w:ascii="Times New Roman" w:hAnsi="Times New Roman" w:cs="Times New Roman"/>
          <w:sz w:val="28"/>
          <w:szCs w:val="28"/>
        </w:rPr>
        <w:t>Гористов</w:t>
      </w:r>
    </w:p>
    <w:p w:rsidR="00494744" w:rsidRDefault="00494744" w:rsidP="00494744">
      <w:pPr>
        <w:pStyle w:val="ae"/>
        <w:jc w:val="center"/>
        <w:rPr>
          <w:b/>
          <w:sz w:val="28"/>
          <w:szCs w:val="28"/>
        </w:rPr>
      </w:pPr>
    </w:p>
    <w:sectPr w:rsidR="00494744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02D9A"/>
    <w:rsid w:val="00032D5F"/>
    <w:rsid w:val="00070BE5"/>
    <w:rsid w:val="00085B58"/>
    <w:rsid w:val="00086234"/>
    <w:rsid w:val="00092D03"/>
    <w:rsid w:val="000C132A"/>
    <w:rsid w:val="000C45D4"/>
    <w:rsid w:val="000D09CB"/>
    <w:rsid w:val="000D1B75"/>
    <w:rsid w:val="000F2E1F"/>
    <w:rsid w:val="00113E9B"/>
    <w:rsid w:val="001164EB"/>
    <w:rsid w:val="0014577E"/>
    <w:rsid w:val="001870B9"/>
    <w:rsid w:val="00192309"/>
    <w:rsid w:val="001C08FD"/>
    <w:rsid w:val="001F4EED"/>
    <w:rsid w:val="0020115B"/>
    <w:rsid w:val="00277331"/>
    <w:rsid w:val="00287C1A"/>
    <w:rsid w:val="002B1446"/>
    <w:rsid w:val="002B4BF3"/>
    <w:rsid w:val="002C34D0"/>
    <w:rsid w:val="002C5137"/>
    <w:rsid w:val="00304ED5"/>
    <w:rsid w:val="00337D98"/>
    <w:rsid w:val="00370878"/>
    <w:rsid w:val="00373B49"/>
    <w:rsid w:val="00381C05"/>
    <w:rsid w:val="003B541E"/>
    <w:rsid w:val="004031E3"/>
    <w:rsid w:val="0043089A"/>
    <w:rsid w:val="00433455"/>
    <w:rsid w:val="00440B5F"/>
    <w:rsid w:val="00461682"/>
    <w:rsid w:val="00463F13"/>
    <w:rsid w:val="00490C1C"/>
    <w:rsid w:val="00494744"/>
    <w:rsid w:val="004F203E"/>
    <w:rsid w:val="004F6B14"/>
    <w:rsid w:val="005024D4"/>
    <w:rsid w:val="005165A6"/>
    <w:rsid w:val="00566B23"/>
    <w:rsid w:val="00575BFB"/>
    <w:rsid w:val="005B79AB"/>
    <w:rsid w:val="005D4E7D"/>
    <w:rsid w:val="00620618"/>
    <w:rsid w:val="00635EFC"/>
    <w:rsid w:val="00676A8A"/>
    <w:rsid w:val="006A6386"/>
    <w:rsid w:val="006C1AA7"/>
    <w:rsid w:val="00715AA3"/>
    <w:rsid w:val="0073215D"/>
    <w:rsid w:val="007A005F"/>
    <w:rsid w:val="007A2DE3"/>
    <w:rsid w:val="007A5769"/>
    <w:rsid w:val="007B7FB1"/>
    <w:rsid w:val="007C2D06"/>
    <w:rsid w:val="00827B9A"/>
    <w:rsid w:val="00830ABF"/>
    <w:rsid w:val="00875DF1"/>
    <w:rsid w:val="0089680D"/>
    <w:rsid w:val="008E4F65"/>
    <w:rsid w:val="00902577"/>
    <w:rsid w:val="009571BD"/>
    <w:rsid w:val="00976B63"/>
    <w:rsid w:val="009855DB"/>
    <w:rsid w:val="00987A1C"/>
    <w:rsid w:val="009A23BE"/>
    <w:rsid w:val="009A2E24"/>
    <w:rsid w:val="009D7B48"/>
    <w:rsid w:val="009F36BB"/>
    <w:rsid w:val="00A129BA"/>
    <w:rsid w:val="00A23F37"/>
    <w:rsid w:val="00A406CD"/>
    <w:rsid w:val="00A4691E"/>
    <w:rsid w:val="00AE5756"/>
    <w:rsid w:val="00B21267"/>
    <w:rsid w:val="00B44715"/>
    <w:rsid w:val="00B648C1"/>
    <w:rsid w:val="00B64EAB"/>
    <w:rsid w:val="00B746D0"/>
    <w:rsid w:val="00BA3709"/>
    <w:rsid w:val="00BB1CB8"/>
    <w:rsid w:val="00BB6656"/>
    <w:rsid w:val="00BD3D88"/>
    <w:rsid w:val="00BE3371"/>
    <w:rsid w:val="00C00E84"/>
    <w:rsid w:val="00C04AE2"/>
    <w:rsid w:val="00C07EE2"/>
    <w:rsid w:val="00C317B5"/>
    <w:rsid w:val="00C37A58"/>
    <w:rsid w:val="00C6300B"/>
    <w:rsid w:val="00C67562"/>
    <w:rsid w:val="00C82A98"/>
    <w:rsid w:val="00CD5F9F"/>
    <w:rsid w:val="00CE49C0"/>
    <w:rsid w:val="00D03E89"/>
    <w:rsid w:val="00D075D6"/>
    <w:rsid w:val="00D17F69"/>
    <w:rsid w:val="00D2111A"/>
    <w:rsid w:val="00D464EF"/>
    <w:rsid w:val="00D70F86"/>
    <w:rsid w:val="00D845D1"/>
    <w:rsid w:val="00DB2621"/>
    <w:rsid w:val="00DB5A07"/>
    <w:rsid w:val="00DC1E31"/>
    <w:rsid w:val="00DC6AB3"/>
    <w:rsid w:val="00DF433E"/>
    <w:rsid w:val="00E05CE3"/>
    <w:rsid w:val="00E10732"/>
    <w:rsid w:val="00E24830"/>
    <w:rsid w:val="00E508BC"/>
    <w:rsid w:val="00E53C89"/>
    <w:rsid w:val="00E552CD"/>
    <w:rsid w:val="00E849D4"/>
    <w:rsid w:val="00E930F2"/>
    <w:rsid w:val="00EB0FCF"/>
    <w:rsid w:val="00EC5488"/>
    <w:rsid w:val="00EC54DF"/>
    <w:rsid w:val="00F14729"/>
    <w:rsid w:val="00F46E77"/>
    <w:rsid w:val="00F5237F"/>
    <w:rsid w:val="00F73D33"/>
    <w:rsid w:val="00F8595E"/>
    <w:rsid w:val="00F87708"/>
    <w:rsid w:val="00F944A6"/>
    <w:rsid w:val="00FB4F63"/>
    <w:rsid w:val="00FC0D79"/>
    <w:rsid w:val="00FD4F91"/>
    <w:rsid w:val="00FE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B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customStyle="1" w:styleId="31">
    <w:name w:val="Основной текст 31"/>
    <w:basedOn w:val="a"/>
    <w:rsid w:val="004F6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ndent1">
    <w:name w:val="indent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656"/>
  </w:style>
  <w:style w:type="paragraph" w:customStyle="1" w:styleId="s3">
    <w:name w:val="s_3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8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113E9B"/>
  </w:style>
  <w:style w:type="paragraph" w:styleId="ac">
    <w:name w:val="Body Text"/>
    <w:basedOn w:val="a"/>
    <w:link w:val="ad"/>
    <w:rsid w:val="00494744"/>
    <w:pPr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494744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Body Text Indent"/>
    <w:basedOn w:val="a"/>
    <w:link w:val="af"/>
    <w:rsid w:val="004947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49474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2BF9F-9C37-4092-8AB6-D9BBC9EF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15</cp:revision>
  <cp:lastPrinted>2025-04-16T05:54:00Z</cp:lastPrinted>
  <dcterms:created xsi:type="dcterms:W3CDTF">2024-11-02T10:39:00Z</dcterms:created>
  <dcterms:modified xsi:type="dcterms:W3CDTF">2025-04-22T06:51:00Z</dcterms:modified>
</cp:coreProperties>
</file>