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AB3" w:rsidRPr="00B746D0" w:rsidRDefault="00DC6AB3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6D0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04825" cy="581025"/>
            <wp:effectExtent l="19050" t="0" r="9525" b="0"/>
            <wp:docPr id="13" name="Рисунок 13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9C0" w:rsidRPr="00B746D0" w:rsidRDefault="00CE49C0" w:rsidP="00620618">
      <w:pPr>
        <w:pStyle w:val="a6"/>
        <w:suppressAutoHyphens/>
        <w:rPr>
          <w:sz w:val="28"/>
          <w:szCs w:val="28"/>
        </w:rPr>
      </w:pPr>
      <w:r w:rsidRPr="00B746D0">
        <w:rPr>
          <w:sz w:val="28"/>
          <w:szCs w:val="28"/>
        </w:rPr>
        <w:t>АДМИНИСТРАЦИЯ</w:t>
      </w:r>
    </w:p>
    <w:p w:rsidR="00CE49C0" w:rsidRPr="00B746D0" w:rsidRDefault="00CE49C0" w:rsidP="00620618">
      <w:pPr>
        <w:pStyle w:val="a6"/>
        <w:suppressAutoHyphens/>
        <w:rPr>
          <w:sz w:val="28"/>
          <w:szCs w:val="28"/>
        </w:rPr>
      </w:pPr>
      <w:r w:rsidRPr="00B746D0">
        <w:rPr>
          <w:sz w:val="28"/>
          <w:szCs w:val="28"/>
        </w:rPr>
        <w:t>ПОЛТАВСКОГО СЕЛЬСКОГО ПОСЕЛЕНИЯ</w:t>
      </w:r>
    </w:p>
    <w:p w:rsidR="00CE49C0" w:rsidRPr="00B746D0" w:rsidRDefault="00CE49C0" w:rsidP="0062061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6D0">
        <w:rPr>
          <w:rFonts w:ascii="Times New Roman" w:hAnsi="Times New Roman" w:cs="Times New Roman"/>
          <w:b/>
          <w:bCs/>
          <w:sz w:val="28"/>
          <w:szCs w:val="28"/>
        </w:rPr>
        <w:t>КРАСНОАРМЕЙСКОГО РАЙОНА</w:t>
      </w:r>
    </w:p>
    <w:p w:rsidR="00AE5756" w:rsidRDefault="00AE5756" w:rsidP="00620618">
      <w:pPr>
        <w:pStyle w:val="a6"/>
        <w:suppressAutoHyphens/>
        <w:rPr>
          <w:sz w:val="32"/>
          <w:szCs w:val="32"/>
        </w:rPr>
      </w:pPr>
    </w:p>
    <w:p w:rsidR="00CE49C0" w:rsidRDefault="00CE49C0" w:rsidP="00620618">
      <w:pPr>
        <w:pStyle w:val="a6"/>
        <w:suppressAutoHyphens/>
        <w:rPr>
          <w:sz w:val="32"/>
          <w:szCs w:val="32"/>
        </w:rPr>
      </w:pPr>
      <w:proofErr w:type="gramStart"/>
      <w:r w:rsidRPr="00B746D0">
        <w:rPr>
          <w:sz w:val="32"/>
          <w:szCs w:val="32"/>
        </w:rPr>
        <w:t>П</w:t>
      </w:r>
      <w:proofErr w:type="gramEnd"/>
      <w:r w:rsidRPr="00B746D0">
        <w:rPr>
          <w:sz w:val="32"/>
          <w:szCs w:val="32"/>
        </w:rPr>
        <w:t xml:space="preserve"> О С Т А Н О В Л Е Н И Е</w:t>
      </w:r>
    </w:p>
    <w:p w:rsidR="00CE49C0" w:rsidRPr="00B746D0" w:rsidRDefault="00C04AE2" w:rsidP="00620618">
      <w:pPr>
        <w:pStyle w:val="1"/>
        <w:suppressAutoHyphens/>
        <w:rPr>
          <w:b w:val="0"/>
          <w:bCs w:val="0"/>
          <w:sz w:val="28"/>
        </w:rPr>
      </w:pPr>
      <w:r w:rsidRPr="00B746D0">
        <w:rPr>
          <w:b w:val="0"/>
          <w:bCs w:val="0"/>
          <w:sz w:val="28"/>
        </w:rPr>
        <w:t xml:space="preserve">от </w:t>
      </w:r>
      <w:r w:rsidR="001D3D81">
        <w:rPr>
          <w:b w:val="0"/>
          <w:bCs w:val="0"/>
          <w:sz w:val="28"/>
        </w:rPr>
        <w:t>12.02.2025</w:t>
      </w:r>
      <w:r w:rsidR="00AE5756">
        <w:rPr>
          <w:b w:val="0"/>
          <w:bCs w:val="0"/>
          <w:sz w:val="28"/>
        </w:rPr>
        <w:t xml:space="preserve">                                                                                            </w:t>
      </w:r>
      <w:r w:rsidR="00FB4F63">
        <w:rPr>
          <w:b w:val="0"/>
          <w:bCs w:val="0"/>
          <w:sz w:val="28"/>
        </w:rPr>
        <w:t xml:space="preserve"> </w:t>
      </w:r>
      <w:r w:rsidR="00F73D33">
        <w:rPr>
          <w:b w:val="0"/>
          <w:bCs w:val="0"/>
          <w:sz w:val="28"/>
        </w:rPr>
        <w:t xml:space="preserve">      </w:t>
      </w:r>
      <w:r w:rsidR="00AE5756">
        <w:rPr>
          <w:b w:val="0"/>
          <w:bCs w:val="0"/>
          <w:sz w:val="28"/>
        </w:rPr>
        <w:t xml:space="preserve"> </w:t>
      </w:r>
      <w:r w:rsidR="007D2AAA">
        <w:rPr>
          <w:b w:val="0"/>
          <w:bCs w:val="0"/>
          <w:sz w:val="28"/>
        </w:rPr>
        <w:t xml:space="preserve">  </w:t>
      </w:r>
      <w:r w:rsidR="001D3D81">
        <w:rPr>
          <w:b w:val="0"/>
          <w:bCs w:val="0"/>
          <w:sz w:val="28"/>
        </w:rPr>
        <w:t xml:space="preserve">  </w:t>
      </w:r>
      <w:r w:rsidRPr="00B746D0">
        <w:rPr>
          <w:b w:val="0"/>
          <w:bCs w:val="0"/>
          <w:sz w:val="28"/>
        </w:rPr>
        <w:t>№</w:t>
      </w:r>
      <w:r w:rsidR="00F73D33">
        <w:rPr>
          <w:b w:val="0"/>
          <w:bCs w:val="0"/>
          <w:sz w:val="28"/>
        </w:rPr>
        <w:t xml:space="preserve"> </w:t>
      </w:r>
      <w:r w:rsidR="001D3D81">
        <w:rPr>
          <w:b w:val="0"/>
          <w:bCs w:val="0"/>
          <w:sz w:val="28"/>
        </w:rPr>
        <w:t>116</w:t>
      </w:r>
    </w:p>
    <w:p w:rsidR="00AE5756" w:rsidRDefault="00AE5756" w:rsidP="00620618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E49C0" w:rsidRPr="00B746D0" w:rsidRDefault="00CE49C0" w:rsidP="00620618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746D0">
        <w:rPr>
          <w:rFonts w:ascii="Times New Roman" w:hAnsi="Times New Roman" w:cs="Times New Roman"/>
          <w:bCs/>
          <w:sz w:val="24"/>
          <w:szCs w:val="24"/>
        </w:rPr>
        <w:t>станица Полтавская</w:t>
      </w:r>
    </w:p>
    <w:p w:rsidR="00CE49C0" w:rsidRPr="00B746D0" w:rsidRDefault="00CE49C0" w:rsidP="00620618">
      <w:pPr>
        <w:pStyle w:val="ConsPlusNormal"/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D23B1" w:rsidRDefault="00052A41" w:rsidP="00C431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="00C43143" w:rsidRPr="00C43143">
        <w:rPr>
          <w:rFonts w:ascii="Times New Roman" w:hAnsi="Times New Roman" w:cs="Times New Roman"/>
          <w:sz w:val="28"/>
          <w:szCs w:val="28"/>
        </w:rPr>
        <w:t xml:space="preserve">равил организации и осуществления туризма, </w:t>
      </w:r>
    </w:p>
    <w:p w:rsidR="008845FF" w:rsidRDefault="00C43143" w:rsidP="00C431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43143">
        <w:rPr>
          <w:rFonts w:ascii="Times New Roman" w:hAnsi="Times New Roman" w:cs="Times New Roman"/>
          <w:sz w:val="28"/>
          <w:szCs w:val="28"/>
        </w:rPr>
        <w:t xml:space="preserve">в том числе обеспечения безопасности туризма </w:t>
      </w:r>
      <w:proofErr w:type="gramStart"/>
      <w:r w:rsidRPr="00C4314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43143">
        <w:rPr>
          <w:rFonts w:ascii="Times New Roman" w:hAnsi="Times New Roman" w:cs="Times New Roman"/>
          <w:sz w:val="28"/>
          <w:szCs w:val="28"/>
        </w:rPr>
        <w:t xml:space="preserve"> особо </w:t>
      </w:r>
    </w:p>
    <w:p w:rsidR="00052A41" w:rsidRDefault="00C43143" w:rsidP="00C431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43143">
        <w:rPr>
          <w:rFonts w:ascii="Times New Roman" w:hAnsi="Times New Roman" w:cs="Times New Roman"/>
          <w:sz w:val="28"/>
          <w:szCs w:val="28"/>
        </w:rPr>
        <w:t xml:space="preserve">охраняемых природных </w:t>
      </w:r>
      <w:proofErr w:type="gramStart"/>
      <w:r w:rsidRPr="00C43143">
        <w:rPr>
          <w:rFonts w:ascii="Times New Roman" w:hAnsi="Times New Roman" w:cs="Times New Roman"/>
          <w:sz w:val="28"/>
          <w:szCs w:val="28"/>
        </w:rPr>
        <w:t>территориях</w:t>
      </w:r>
      <w:proofErr w:type="gramEnd"/>
      <w:r w:rsidRPr="00C43143">
        <w:rPr>
          <w:rFonts w:ascii="Times New Roman" w:hAnsi="Times New Roman" w:cs="Times New Roman"/>
          <w:sz w:val="28"/>
          <w:szCs w:val="28"/>
        </w:rPr>
        <w:t xml:space="preserve"> местного значения </w:t>
      </w:r>
    </w:p>
    <w:p w:rsidR="00C43143" w:rsidRPr="00C43143" w:rsidRDefault="00C43143" w:rsidP="00C431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</w:p>
    <w:p w:rsidR="00463F13" w:rsidRDefault="00463F13" w:rsidP="00620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46D0" w:rsidRPr="00E1383C" w:rsidRDefault="00B746D0" w:rsidP="00620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6B14" w:rsidRPr="00E1383C" w:rsidRDefault="00113E9B" w:rsidP="00E1383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1383C">
        <w:rPr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 w:rsidR="00E1383C" w:rsidRPr="00E1383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соответствии с постановлением правительства Российской Федерации от 21 декабря 2023 года № 2230 «</w:t>
      </w:r>
      <w:r w:rsidR="00E1383C" w:rsidRPr="00E1383C">
        <w:rPr>
          <w:rFonts w:ascii="Times New Roman" w:hAnsi="Times New Roman" w:cs="Times New Roman"/>
          <w:b w:val="0"/>
          <w:sz w:val="28"/>
          <w:szCs w:val="28"/>
        </w:rPr>
        <w:t>Об утверждении типовых правила организации и осуществления туризма, в том числе обеспечения безопасности туризма на особо охраняемых природных территориях регионального и местного значения</w:t>
      </w:r>
      <w:r w:rsidR="001735A9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1735A9" w:rsidRPr="001735A9">
        <w:rPr>
          <w:rFonts w:ascii="Times New Roman" w:hAnsi="Times New Roman" w:cs="Times New Roman"/>
          <w:b w:val="0"/>
          <w:sz w:val="28"/>
          <w:szCs w:val="28"/>
        </w:rPr>
        <w:t>руководствуясь Уставом Полтавского сельского поселения Красноармейского района</w:t>
      </w:r>
      <w:r w:rsidR="00CF22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224F" w:rsidRPr="00CF224F">
        <w:rPr>
          <w:rFonts w:ascii="Times New Roman" w:hAnsi="Times New Roman" w:cs="Times New Roman"/>
          <w:b w:val="0"/>
          <w:sz w:val="28"/>
          <w:szCs w:val="28"/>
        </w:rPr>
        <w:t>администрация Полтавского сельского поселения Красноармейского района</w:t>
      </w:r>
      <w:r w:rsidR="004F6B14" w:rsidRPr="00E138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proofErr w:type="gramStart"/>
      <w:r w:rsidR="004F6B14" w:rsidRPr="00E1383C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spellEnd"/>
      <w:proofErr w:type="gramEnd"/>
      <w:r w:rsidR="004F6B14" w:rsidRPr="00E1383C">
        <w:rPr>
          <w:rFonts w:ascii="Times New Roman" w:hAnsi="Times New Roman" w:cs="Times New Roman"/>
          <w:b w:val="0"/>
          <w:sz w:val="28"/>
          <w:szCs w:val="28"/>
        </w:rPr>
        <w:t xml:space="preserve"> о с т а </w:t>
      </w:r>
      <w:proofErr w:type="spellStart"/>
      <w:r w:rsidR="004F6B14" w:rsidRPr="00E1383C">
        <w:rPr>
          <w:rFonts w:ascii="Times New Roman" w:hAnsi="Times New Roman" w:cs="Times New Roman"/>
          <w:b w:val="0"/>
          <w:sz w:val="28"/>
          <w:szCs w:val="28"/>
        </w:rPr>
        <w:t>н</w:t>
      </w:r>
      <w:proofErr w:type="spellEnd"/>
      <w:r w:rsidR="004F6B14" w:rsidRPr="00E1383C">
        <w:rPr>
          <w:rFonts w:ascii="Times New Roman" w:hAnsi="Times New Roman" w:cs="Times New Roman"/>
          <w:b w:val="0"/>
          <w:sz w:val="28"/>
          <w:szCs w:val="28"/>
        </w:rPr>
        <w:t xml:space="preserve"> о в л я </w:t>
      </w:r>
      <w:r w:rsidR="00CF224F">
        <w:rPr>
          <w:rFonts w:ascii="Times New Roman" w:hAnsi="Times New Roman" w:cs="Times New Roman"/>
          <w:b w:val="0"/>
          <w:sz w:val="28"/>
          <w:szCs w:val="28"/>
        </w:rPr>
        <w:t>е т</w:t>
      </w:r>
      <w:r w:rsidR="004F6B14" w:rsidRPr="00E1383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30F29" w:rsidRPr="00030F29" w:rsidRDefault="00032D5F" w:rsidP="00030F2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0F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</w:t>
      </w:r>
      <w:r w:rsidR="00030F29" w:rsidRPr="00030F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Утвердить </w:t>
      </w:r>
      <w:r w:rsidR="00030F29" w:rsidRPr="00030F29">
        <w:rPr>
          <w:rFonts w:ascii="Times New Roman" w:hAnsi="Times New Roman" w:cs="Times New Roman"/>
          <w:b w:val="0"/>
          <w:sz w:val="28"/>
          <w:szCs w:val="28"/>
        </w:rPr>
        <w:t>правил</w:t>
      </w:r>
      <w:r w:rsidR="00030F29">
        <w:rPr>
          <w:rFonts w:ascii="Times New Roman" w:hAnsi="Times New Roman" w:cs="Times New Roman"/>
          <w:b w:val="0"/>
          <w:sz w:val="28"/>
          <w:szCs w:val="28"/>
        </w:rPr>
        <w:t>а</w:t>
      </w:r>
      <w:r w:rsidR="00030F29" w:rsidRPr="00030F29">
        <w:rPr>
          <w:rFonts w:ascii="Times New Roman" w:hAnsi="Times New Roman" w:cs="Times New Roman"/>
          <w:b w:val="0"/>
          <w:sz w:val="28"/>
          <w:szCs w:val="28"/>
        </w:rPr>
        <w:t xml:space="preserve"> организации и осуществления туризма, в том числе обеспечения безопасности туризма на особо охраняемых природны</w:t>
      </w:r>
      <w:r w:rsidR="008845FF">
        <w:rPr>
          <w:rFonts w:ascii="Times New Roman" w:hAnsi="Times New Roman" w:cs="Times New Roman"/>
          <w:b w:val="0"/>
          <w:sz w:val="28"/>
          <w:szCs w:val="28"/>
        </w:rPr>
        <w:t xml:space="preserve">х территориях местного значения </w:t>
      </w:r>
      <w:r w:rsidR="00030F29" w:rsidRPr="00030F29">
        <w:rPr>
          <w:rFonts w:ascii="Times New Roman" w:hAnsi="Times New Roman" w:cs="Times New Roman"/>
          <w:b w:val="0"/>
          <w:sz w:val="28"/>
          <w:szCs w:val="28"/>
        </w:rPr>
        <w:t>Полтавского сельского поселения Красноармейского района</w:t>
      </w:r>
      <w:r w:rsidR="00030F29">
        <w:rPr>
          <w:rFonts w:ascii="Times New Roman" w:hAnsi="Times New Roman" w:cs="Times New Roman"/>
          <w:b w:val="0"/>
          <w:sz w:val="28"/>
          <w:szCs w:val="28"/>
        </w:rPr>
        <w:t xml:space="preserve"> (приложение).</w:t>
      </w:r>
    </w:p>
    <w:p w:rsidR="00113E9B" w:rsidRPr="00113E9B" w:rsidRDefault="0095491B" w:rsidP="00113E9B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13E9B" w:rsidRPr="00113E9B">
        <w:rPr>
          <w:color w:val="000000"/>
          <w:sz w:val="28"/>
          <w:szCs w:val="28"/>
        </w:rPr>
        <w:t xml:space="preserve">. </w:t>
      </w:r>
      <w:proofErr w:type="gramStart"/>
      <w:r w:rsidR="00113E9B" w:rsidRPr="00113E9B">
        <w:rPr>
          <w:sz w:val="28"/>
          <w:szCs w:val="28"/>
        </w:rPr>
        <w:t>Контроль за</w:t>
      </w:r>
      <w:proofErr w:type="gramEnd"/>
      <w:r w:rsidR="00113E9B" w:rsidRPr="00113E9B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987A1C" w:rsidRPr="00113E9B" w:rsidRDefault="0095491B" w:rsidP="0011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13E9B" w:rsidRPr="00113E9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13E9B" w:rsidRPr="00113E9B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обнародования.</w:t>
      </w:r>
    </w:p>
    <w:p w:rsidR="00113E9B" w:rsidRDefault="00113E9B" w:rsidP="00896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E9B" w:rsidRDefault="00113E9B" w:rsidP="00896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E9B" w:rsidRDefault="00113E9B" w:rsidP="00896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B14" w:rsidRPr="00070BE5" w:rsidRDefault="001164EB" w:rsidP="00896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F6B14" w:rsidRPr="00070BE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4F6B14" w:rsidRPr="00070BE5" w:rsidRDefault="004F6B14" w:rsidP="00896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BE5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</w:t>
      </w:r>
    </w:p>
    <w:p w:rsidR="004F6B14" w:rsidRDefault="004F6B14" w:rsidP="0089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BE5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 В.А. </w:t>
      </w:r>
      <w:proofErr w:type="spellStart"/>
      <w:r w:rsidR="001870B9">
        <w:rPr>
          <w:rFonts w:ascii="Times New Roman" w:hAnsi="Times New Roman" w:cs="Times New Roman"/>
          <w:sz w:val="28"/>
          <w:szCs w:val="28"/>
        </w:rPr>
        <w:t>Гористов</w:t>
      </w:r>
      <w:proofErr w:type="spellEnd"/>
    </w:p>
    <w:p w:rsidR="00494744" w:rsidRDefault="00494744" w:rsidP="0089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744" w:rsidRDefault="00494744" w:rsidP="0089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744" w:rsidRDefault="00494744" w:rsidP="0089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744" w:rsidRDefault="00494744" w:rsidP="0089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F29" w:rsidRDefault="00030F29" w:rsidP="0089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BAD" w:rsidRDefault="00EA6BAD" w:rsidP="0089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744" w:rsidRDefault="00494744" w:rsidP="0089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/>
      </w:tblPr>
      <w:tblGrid>
        <w:gridCol w:w="5070"/>
        <w:gridCol w:w="4677"/>
      </w:tblGrid>
      <w:tr w:rsidR="001F3F59" w:rsidRPr="001F3F59" w:rsidTr="001735A9">
        <w:trPr>
          <w:trHeight w:val="2127"/>
        </w:trPr>
        <w:tc>
          <w:tcPr>
            <w:tcW w:w="5070" w:type="dxa"/>
          </w:tcPr>
          <w:p w:rsidR="001F3F59" w:rsidRPr="001F3F59" w:rsidRDefault="001F3F59" w:rsidP="00C3276E">
            <w:pPr>
              <w:rPr>
                <w:rStyle w:val="a8"/>
                <w:rFonts w:ascii="Times New Roman" w:eastAsia="Times New Roman" w:hAnsi="Times New Roman" w:cs="Times New Roman"/>
                <w:b w:val="0"/>
                <w:bCs/>
                <w:sz w:val="28"/>
                <w:szCs w:val="28"/>
              </w:rPr>
            </w:pPr>
          </w:p>
          <w:p w:rsidR="001F3F59" w:rsidRPr="001F3F59" w:rsidRDefault="001F3F59" w:rsidP="00C3276E">
            <w:pPr>
              <w:rPr>
                <w:rStyle w:val="a8"/>
                <w:rFonts w:ascii="Times New Roman" w:eastAsia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:rsidR="001F3F59" w:rsidRPr="001F3F59" w:rsidRDefault="001F3F59" w:rsidP="001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1F3F59" w:rsidRPr="001F3F59" w:rsidRDefault="001F3F59" w:rsidP="001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F59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1F3F59" w:rsidRPr="001F3F59" w:rsidRDefault="001735A9" w:rsidP="001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1F3F59" w:rsidRPr="001F3F59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остановлением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F3F59" w:rsidRPr="001F3F5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Полтавского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F3F59" w:rsidRPr="001F3F59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1F3F59" w:rsidRPr="001F3F59" w:rsidRDefault="001F3F59" w:rsidP="001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F3F59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Красноармейского</w:t>
            </w:r>
            <w:proofErr w:type="gramEnd"/>
            <w:r w:rsidRPr="001F3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1F3F59" w:rsidRPr="001735A9" w:rsidRDefault="001F3F59" w:rsidP="001D3D81">
            <w:pPr>
              <w:spacing w:after="0" w:line="240" w:lineRule="auto"/>
              <w:rPr>
                <w:rStyle w:val="a8"/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F3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1D3D81">
              <w:rPr>
                <w:rFonts w:ascii="Times New Roman" w:hAnsi="Times New Roman" w:cs="Times New Roman"/>
                <w:sz w:val="28"/>
                <w:szCs w:val="28"/>
              </w:rPr>
              <w:t>12.02.2025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1D3D81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</w:tr>
    </w:tbl>
    <w:p w:rsidR="001F3F59" w:rsidRDefault="001F3F59" w:rsidP="0095491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F3F59" w:rsidRDefault="001F3F59" w:rsidP="0095491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64871" w:rsidRDefault="001F3F59" w:rsidP="001F3F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F59">
        <w:rPr>
          <w:rFonts w:ascii="Times New Roman" w:hAnsi="Times New Roman" w:cs="Times New Roman"/>
          <w:b/>
          <w:sz w:val="28"/>
          <w:szCs w:val="28"/>
        </w:rPr>
        <w:t>П</w:t>
      </w:r>
      <w:r w:rsidR="00364871">
        <w:rPr>
          <w:rFonts w:ascii="Times New Roman" w:hAnsi="Times New Roman" w:cs="Times New Roman"/>
          <w:b/>
          <w:sz w:val="28"/>
          <w:szCs w:val="28"/>
        </w:rPr>
        <w:t>РАВИЛА</w:t>
      </w:r>
    </w:p>
    <w:p w:rsidR="005309E4" w:rsidRDefault="001F3F59" w:rsidP="001F3F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F59">
        <w:rPr>
          <w:rFonts w:ascii="Times New Roman" w:hAnsi="Times New Roman" w:cs="Times New Roman"/>
          <w:b/>
          <w:sz w:val="28"/>
          <w:szCs w:val="28"/>
        </w:rPr>
        <w:t xml:space="preserve"> организации и осуществления туризма, в том числе </w:t>
      </w:r>
    </w:p>
    <w:p w:rsidR="005309E4" w:rsidRDefault="001F3F59" w:rsidP="001F3F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F59">
        <w:rPr>
          <w:rFonts w:ascii="Times New Roman" w:hAnsi="Times New Roman" w:cs="Times New Roman"/>
          <w:b/>
          <w:sz w:val="28"/>
          <w:szCs w:val="28"/>
        </w:rPr>
        <w:t xml:space="preserve">обеспечения безопасности туризма на особо </w:t>
      </w:r>
      <w:proofErr w:type="gramStart"/>
      <w:r w:rsidRPr="001F3F59">
        <w:rPr>
          <w:rFonts w:ascii="Times New Roman" w:hAnsi="Times New Roman" w:cs="Times New Roman"/>
          <w:b/>
          <w:sz w:val="28"/>
          <w:szCs w:val="28"/>
        </w:rPr>
        <w:t>охраняемых</w:t>
      </w:r>
      <w:proofErr w:type="gramEnd"/>
      <w:r w:rsidRPr="001F3F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09E4" w:rsidRDefault="001F3F59" w:rsidP="001F3F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F59">
        <w:rPr>
          <w:rFonts w:ascii="Times New Roman" w:hAnsi="Times New Roman" w:cs="Times New Roman"/>
          <w:b/>
          <w:sz w:val="28"/>
          <w:szCs w:val="28"/>
        </w:rPr>
        <w:t xml:space="preserve">природных </w:t>
      </w:r>
      <w:proofErr w:type="gramStart"/>
      <w:r w:rsidRPr="001F3F59">
        <w:rPr>
          <w:rFonts w:ascii="Times New Roman" w:hAnsi="Times New Roman" w:cs="Times New Roman"/>
          <w:b/>
          <w:sz w:val="28"/>
          <w:szCs w:val="28"/>
        </w:rPr>
        <w:t>территориях</w:t>
      </w:r>
      <w:proofErr w:type="gramEnd"/>
      <w:r w:rsidRPr="001F3F59">
        <w:rPr>
          <w:rFonts w:ascii="Times New Roman" w:hAnsi="Times New Roman" w:cs="Times New Roman"/>
          <w:b/>
          <w:sz w:val="28"/>
          <w:szCs w:val="28"/>
        </w:rPr>
        <w:t xml:space="preserve"> местного значения </w:t>
      </w:r>
    </w:p>
    <w:p w:rsidR="0095491B" w:rsidRPr="001F3F59" w:rsidRDefault="001F3F59" w:rsidP="001F3F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F59">
        <w:rPr>
          <w:rFonts w:ascii="Times New Roman" w:hAnsi="Times New Roman" w:cs="Times New Roman"/>
          <w:b/>
          <w:sz w:val="28"/>
          <w:szCs w:val="28"/>
        </w:rPr>
        <w:t>Полтавского сельского поселения Красноармейского район</w:t>
      </w:r>
    </w:p>
    <w:p w:rsidR="001F3F59" w:rsidRPr="0095491B" w:rsidRDefault="001F3F59" w:rsidP="009549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91B" w:rsidRPr="00490683" w:rsidRDefault="008C54AE" w:rsidP="00030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683">
        <w:rPr>
          <w:rFonts w:ascii="Times New Roman" w:hAnsi="Times New Roman" w:cs="Times New Roman"/>
          <w:sz w:val="28"/>
          <w:szCs w:val="28"/>
        </w:rPr>
        <w:t xml:space="preserve">1. Настоящие </w:t>
      </w:r>
      <w:r w:rsidR="0095491B" w:rsidRPr="00490683">
        <w:rPr>
          <w:rFonts w:ascii="Times New Roman" w:hAnsi="Times New Roman" w:cs="Times New Roman"/>
          <w:sz w:val="28"/>
          <w:szCs w:val="28"/>
        </w:rPr>
        <w:t>правила устанавливают порядок организации и осуществления туризма, в том числе обеспечения безопасности туризма на особо охраняемых природных территориях</w:t>
      </w:r>
      <w:r w:rsidR="00817EAA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="0095491B" w:rsidRPr="00490683">
        <w:rPr>
          <w:rFonts w:ascii="Times New Roman" w:hAnsi="Times New Roman" w:cs="Times New Roman"/>
          <w:sz w:val="28"/>
          <w:szCs w:val="28"/>
        </w:rPr>
        <w:t xml:space="preserve"> </w:t>
      </w:r>
      <w:r w:rsidR="00481384" w:rsidRPr="00490683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="0095491B" w:rsidRPr="00490683">
        <w:rPr>
          <w:rFonts w:ascii="Times New Roman" w:hAnsi="Times New Roman" w:cs="Times New Roman"/>
          <w:sz w:val="28"/>
          <w:szCs w:val="28"/>
        </w:rPr>
        <w:t>.</w:t>
      </w:r>
    </w:p>
    <w:p w:rsidR="0095491B" w:rsidRPr="00490683" w:rsidRDefault="0095491B" w:rsidP="00030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683">
        <w:rPr>
          <w:rFonts w:ascii="Times New Roman" w:hAnsi="Times New Roman" w:cs="Times New Roman"/>
          <w:sz w:val="28"/>
          <w:szCs w:val="28"/>
        </w:rPr>
        <w:t xml:space="preserve">2. Организация туризма на особо охраняемых природных территориях </w:t>
      </w:r>
      <w:r w:rsidR="00817EAA">
        <w:rPr>
          <w:rFonts w:ascii="Times New Roman" w:hAnsi="Times New Roman" w:cs="Times New Roman"/>
          <w:sz w:val="28"/>
          <w:szCs w:val="28"/>
        </w:rPr>
        <w:t>местного значения</w:t>
      </w:r>
      <w:r w:rsidR="00817EAA" w:rsidRPr="00490683">
        <w:rPr>
          <w:rFonts w:ascii="Times New Roman" w:hAnsi="Times New Roman" w:cs="Times New Roman"/>
          <w:sz w:val="28"/>
          <w:szCs w:val="28"/>
        </w:rPr>
        <w:t xml:space="preserve"> </w:t>
      </w:r>
      <w:r w:rsidR="00A92E41" w:rsidRPr="00490683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="00E8567C" w:rsidRPr="00490683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A92E41" w:rsidRPr="00490683">
        <w:rPr>
          <w:rFonts w:ascii="Times New Roman" w:hAnsi="Times New Roman" w:cs="Times New Roman"/>
          <w:sz w:val="28"/>
          <w:szCs w:val="28"/>
        </w:rPr>
        <w:t>администрацией Полтавского сельского поселения Красноармейского района</w:t>
      </w:r>
      <w:r w:rsidRPr="00490683">
        <w:rPr>
          <w:rFonts w:ascii="Times New Roman" w:hAnsi="Times New Roman" w:cs="Times New Roman"/>
          <w:sz w:val="28"/>
          <w:szCs w:val="28"/>
        </w:rPr>
        <w:t xml:space="preserve"> (далее - организатор туризма).</w:t>
      </w:r>
    </w:p>
    <w:p w:rsidR="0095491B" w:rsidRPr="00490683" w:rsidRDefault="0095491B" w:rsidP="00030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683">
        <w:rPr>
          <w:rFonts w:ascii="Times New Roman" w:hAnsi="Times New Roman" w:cs="Times New Roman"/>
          <w:sz w:val="28"/>
          <w:szCs w:val="28"/>
        </w:rPr>
        <w:t>3. Под организацией туризма в настоящих правилах понимается осуществляемый организатор</w:t>
      </w:r>
      <w:r w:rsidR="00FD60FA" w:rsidRPr="00490683">
        <w:rPr>
          <w:rFonts w:ascii="Times New Roman" w:hAnsi="Times New Roman" w:cs="Times New Roman"/>
          <w:sz w:val="28"/>
          <w:szCs w:val="28"/>
        </w:rPr>
        <w:t>о</w:t>
      </w:r>
      <w:r w:rsidRPr="00490683">
        <w:rPr>
          <w:rFonts w:ascii="Times New Roman" w:hAnsi="Times New Roman" w:cs="Times New Roman"/>
          <w:sz w:val="28"/>
          <w:szCs w:val="28"/>
        </w:rPr>
        <w:t>м туризма комплекс мероприятий, направленный на обеспечение оказания услуг в сфере туризма в границах особо охраняемых природных территорий</w:t>
      </w:r>
      <w:r w:rsidR="00094C24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490683">
        <w:rPr>
          <w:rFonts w:ascii="Times New Roman" w:hAnsi="Times New Roman" w:cs="Times New Roman"/>
          <w:sz w:val="28"/>
          <w:szCs w:val="28"/>
        </w:rPr>
        <w:t xml:space="preserve"> </w:t>
      </w:r>
      <w:r w:rsidR="00FD60FA" w:rsidRPr="00490683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490683">
        <w:rPr>
          <w:rFonts w:ascii="Times New Roman" w:hAnsi="Times New Roman" w:cs="Times New Roman"/>
          <w:sz w:val="28"/>
          <w:szCs w:val="28"/>
        </w:rPr>
        <w:t xml:space="preserve"> на специально оборудованных для этого местах и маршрутах.</w:t>
      </w:r>
    </w:p>
    <w:p w:rsidR="0095491B" w:rsidRPr="00490683" w:rsidRDefault="0095491B" w:rsidP="00030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683">
        <w:rPr>
          <w:rFonts w:ascii="Times New Roman" w:hAnsi="Times New Roman" w:cs="Times New Roman"/>
          <w:sz w:val="28"/>
          <w:szCs w:val="28"/>
        </w:rPr>
        <w:t xml:space="preserve">4. При организации и осуществлении туризма на особо охраняемых природных территориях </w:t>
      </w:r>
      <w:r w:rsidR="00AD0E27">
        <w:rPr>
          <w:rFonts w:ascii="Times New Roman" w:hAnsi="Times New Roman" w:cs="Times New Roman"/>
          <w:sz w:val="28"/>
          <w:szCs w:val="28"/>
        </w:rPr>
        <w:t>местного значения</w:t>
      </w:r>
      <w:r w:rsidR="00AD0E27" w:rsidRPr="00490683">
        <w:rPr>
          <w:rFonts w:ascii="Times New Roman" w:hAnsi="Times New Roman" w:cs="Times New Roman"/>
          <w:sz w:val="28"/>
          <w:szCs w:val="28"/>
        </w:rPr>
        <w:t xml:space="preserve"> </w:t>
      </w:r>
      <w:r w:rsidR="008A5EB1" w:rsidRPr="00490683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490683">
        <w:rPr>
          <w:rFonts w:ascii="Times New Roman" w:hAnsi="Times New Roman" w:cs="Times New Roman"/>
          <w:sz w:val="28"/>
          <w:szCs w:val="28"/>
        </w:rPr>
        <w:t xml:space="preserve"> учитываются основные критерии и особенности, установленные </w:t>
      </w:r>
      <w:hyperlink r:id="rId7" w:tooltip="Федеральный закон от 14.03.1995 N 33-ФЗ (ред. от 08.08.2024) &quot;Об особо охраняемых природных территориях&quot; (с изм. и доп., вступ. в силу с 07.11.2024){КонсультантПлюс}" w:history="1">
        <w:r w:rsidRPr="00490683">
          <w:rPr>
            <w:rFonts w:ascii="Times New Roman" w:hAnsi="Times New Roman" w:cs="Times New Roman"/>
            <w:sz w:val="28"/>
            <w:szCs w:val="28"/>
          </w:rPr>
          <w:t>пунктом 2 статьи 5.2</w:t>
        </w:r>
      </w:hyperlink>
      <w:r w:rsidRPr="00490683">
        <w:rPr>
          <w:rFonts w:ascii="Times New Roman" w:hAnsi="Times New Roman" w:cs="Times New Roman"/>
          <w:sz w:val="28"/>
          <w:szCs w:val="28"/>
        </w:rPr>
        <w:t xml:space="preserve"> Федерального закона "Об особо охраняемых природных территориях".</w:t>
      </w:r>
    </w:p>
    <w:p w:rsidR="0095491B" w:rsidRPr="00490683" w:rsidRDefault="0095491B" w:rsidP="00030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68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90683">
        <w:rPr>
          <w:rFonts w:ascii="Times New Roman" w:hAnsi="Times New Roman" w:cs="Times New Roman"/>
          <w:sz w:val="28"/>
          <w:szCs w:val="28"/>
        </w:rPr>
        <w:t xml:space="preserve">Понятия "турист", "экскурсант", "экскурсовод (гид)", "гид-переводчик", "инструктор-проводник", используемые в настоящих Типовых правилах, имеют значения, определенные Федеральным </w:t>
      </w:r>
      <w:hyperlink r:id="rId8" w:tooltip="Федеральный закон от 24.11.1996 N 132-ФЗ (ред. от 14.10.2024) &quot;Об основах туристской деятельности в Российской Федерации&quot;{КонсультантПлюс}" w:history="1">
        <w:r w:rsidRPr="0049068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90683">
        <w:rPr>
          <w:rFonts w:ascii="Times New Roman" w:hAnsi="Times New Roman" w:cs="Times New Roman"/>
          <w:sz w:val="28"/>
          <w:szCs w:val="28"/>
        </w:rPr>
        <w:t xml:space="preserve"> "Об основах туристской деятельности в Российской Федерации".</w:t>
      </w:r>
      <w:proofErr w:type="gramEnd"/>
    </w:p>
    <w:p w:rsidR="0095491B" w:rsidRPr="00490683" w:rsidRDefault="0095491B" w:rsidP="00030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683">
        <w:rPr>
          <w:rFonts w:ascii="Times New Roman" w:hAnsi="Times New Roman" w:cs="Times New Roman"/>
          <w:sz w:val="28"/>
          <w:szCs w:val="28"/>
        </w:rPr>
        <w:t>Понятие "рекреационная нагрузка", используемое в настоящих правилах, означает фактическое количество человек, которое находится на особо охраняемой природной территории либо в ее отдельной части в единицу времени.</w:t>
      </w:r>
    </w:p>
    <w:p w:rsidR="0095491B" w:rsidRPr="00490683" w:rsidRDefault="0095491B" w:rsidP="00030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683">
        <w:rPr>
          <w:rFonts w:ascii="Times New Roman" w:hAnsi="Times New Roman" w:cs="Times New Roman"/>
          <w:sz w:val="28"/>
          <w:szCs w:val="28"/>
        </w:rPr>
        <w:t>6. Услуги в сфере организации туризма могут оказывать:</w:t>
      </w:r>
    </w:p>
    <w:p w:rsidR="0095491B" w:rsidRPr="00490683" w:rsidRDefault="00A3422C" w:rsidP="00030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683">
        <w:rPr>
          <w:rFonts w:ascii="Times New Roman" w:hAnsi="Times New Roman" w:cs="Times New Roman"/>
          <w:sz w:val="28"/>
          <w:szCs w:val="28"/>
        </w:rPr>
        <w:t>а</w:t>
      </w:r>
      <w:r w:rsidR="0095491B" w:rsidRPr="00490683">
        <w:rPr>
          <w:rFonts w:ascii="Times New Roman" w:hAnsi="Times New Roman" w:cs="Times New Roman"/>
          <w:sz w:val="28"/>
          <w:szCs w:val="28"/>
        </w:rPr>
        <w:t xml:space="preserve">) </w:t>
      </w:r>
      <w:r w:rsidR="005E30F9" w:rsidRPr="00490683">
        <w:rPr>
          <w:rFonts w:ascii="Times New Roman" w:hAnsi="Times New Roman" w:cs="Times New Roman"/>
          <w:sz w:val="28"/>
          <w:szCs w:val="28"/>
        </w:rPr>
        <w:t xml:space="preserve">администрация Полтавского сельского поселения Красноармейского района </w:t>
      </w:r>
      <w:r w:rsidR="0095491B" w:rsidRPr="00490683">
        <w:rPr>
          <w:rFonts w:ascii="Times New Roman" w:hAnsi="Times New Roman" w:cs="Times New Roman"/>
          <w:sz w:val="28"/>
          <w:szCs w:val="28"/>
        </w:rPr>
        <w:t>- в отношении особо охраняемых природных территорий</w:t>
      </w:r>
      <w:r w:rsidR="002822AD"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="002822AD">
        <w:rPr>
          <w:rFonts w:ascii="Times New Roman" w:hAnsi="Times New Roman" w:cs="Times New Roman"/>
          <w:sz w:val="28"/>
          <w:szCs w:val="28"/>
        </w:rPr>
        <w:lastRenderedPageBreak/>
        <w:t>значения</w:t>
      </w:r>
      <w:r w:rsidR="0095491B" w:rsidRPr="00490683">
        <w:rPr>
          <w:rFonts w:ascii="Times New Roman" w:hAnsi="Times New Roman" w:cs="Times New Roman"/>
          <w:sz w:val="28"/>
          <w:szCs w:val="28"/>
        </w:rPr>
        <w:t xml:space="preserve"> </w:t>
      </w:r>
      <w:r w:rsidR="005E30F9" w:rsidRPr="00490683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="0095491B" w:rsidRPr="00490683">
        <w:rPr>
          <w:rFonts w:ascii="Times New Roman" w:hAnsi="Times New Roman" w:cs="Times New Roman"/>
          <w:sz w:val="28"/>
          <w:szCs w:val="28"/>
        </w:rPr>
        <w:t>;</w:t>
      </w:r>
    </w:p>
    <w:p w:rsidR="0095491B" w:rsidRPr="00490683" w:rsidRDefault="00EF173E" w:rsidP="00030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0683">
        <w:rPr>
          <w:rFonts w:ascii="Times New Roman" w:hAnsi="Times New Roman" w:cs="Times New Roman"/>
          <w:sz w:val="28"/>
          <w:szCs w:val="28"/>
        </w:rPr>
        <w:t>б</w:t>
      </w:r>
      <w:r w:rsidR="0095491B" w:rsidRPr="00490683">
        <w:rPr>
          <w:rFonts w:ascii="Times New Roman" w:hAnsi="Times New Roman" w:cs="Times New Roman"/>
          <w:sz w:val="28"/>
          <w:szCs w:val="28"/>
        </w:rPr>
        <w:t xml:space="preserve">) физические и юридические лица, осуществляющие </w:t>
      </w:r>
      <w:proofErr w:type="spellStart"/>
      <w:r w:rsidR="0095491B" w:rsidRPr="00490683">
        <w:rPr>
          <w:rFonts w:ascii="Times New Roman" w:hAnsi="Times New Roman" w:cs="Times New Roman"/>
          <w:sz w:val="28"/>
          <w:szCs w:val="28"/>
        </w:rPr>
        <w:t>туроператорскую</w:t>
      </w:r>
      <w:proofErr w:type="spellEnd"/>
      <w:r w:rsidR="0095491B" w:rsidRPr="00490683">
        <w:rPr>
          <w:rFonts w:ascii="Times New Roman" w:hAnsi="Times New Roman" w:cs="Times New Roman"/>
          <w:sz w:val="28"/>
          <w:szCs w:val="28"/>
        </w:rPr>
        <w:t xml:space="preserve"> и иную деятельность в соответствии с Федеральным </w:t>
      </w:r>
      <w:hyperlink r:id="rId9" w:tooltip="Федеральный закон от 24.11.1996 N 132-ФЗ (ред. от 14.10.2024) &quot;Об основах туристской деятельности в Российской Федерации&quot;{КонсультантПлюс}" w:history="1">
        <w:r w:rsidR="0095491B" w:rsidRPr="0049068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5491B" w:rsidRPr="00490683">
        <w:rPr>
          <w:rFonts w:ascii="Times New Roman" w:hAnsi="Times New Roman" w:cs="Times New Roman"/>
          <w:sz w:val="28"/>
          <w:szCs w:val="28"/>
        </w:rPr>
        <w:t xml:space="preserve"> "Об основах туристской деятельности в Российской Федерации", а также юридические и физические лица, заключившие в соответствии с требованиями гражданского законодательства и законодательства Российской Федерации о контрактной системе в сфере закупок товаров, работ, услуг для обеспечения муниципальных нужд гражданско-правовой договор (контракт) с </w:t>
      </w:r>
      <w:r w:rsidR="005E30F9" w:rsidRPr="00490683">
        <w:rPr>
          <w:rFonts w:ascii="Times New Roman" w:hAnsi="Times New Roman" w:cs="Times New Roman"/>
          <w:sz w:val="28"/>
          <w:szCs w:val="28"/>
        </w:rPr>
        <w:t>администрацией Полтавского сельского поселения</w:t>
      </w:r>
      <w:proofErr w:type="gramEnd"/>
      <w:r w:rsidR="005E30F9" w:rsidRPr="00490683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="0095491B" w:rsidRPr="00490683">
        <w:rPr>
          <w:rFonts w:ascii="Times New Roman" w:hAnsi="Times New Roman" w:cs="Times New Roman"/>
          <w:sz w:val="28"/>
          <w:szCs w:val="28"/>
        </w:rPr>
        <w:t>.</w:t>
      </w:r>
    </w:p>
    <w:p w:rsidR="0095491B" w:rsidRPr="00490683" w:rsidRDefault="0095491B" w:rsidP="00030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683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490683">
        <w:rPr>
          <w:rFonts w:ascii="Times New Roman" w:hAnsi="Times New Roman" w:cs="Times New Roman"/>
          <w:sz w:val="28"/>
          <w:szCs w:val="28"/>
        </w:rPr>
        <w:t>При организации и осуществлении туризма на особо о</w:t>
      </w:r>
      <w:r w:rsidR="0065208F" w:rsidRPr="00490683">
        <w:rPr>
          <w:rFonts w:ascii="Times New Roman" w:hAnsi="Times New Roman" w:cs="Times New Roman"/>
          <w:sz w:val="28"/>
          <w:szCs w:val="28"/>
        </w:rPr>
        <w:t>храняемых природных территориях</w:t>
      </w:r>
      <w:r w:rsidR="002822AD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="0065208F" w:rsidRPr="00490683">
        <w:rPr>
          <w:rFonts w:ascii="Times New Roman" w:hAnsi="Times New Roman" w:cs="Times New Roman"/>
          <w:sz w:val="28"/>
          <w:szCs w:val="28"/>
        </w:rPr>
        <w:t xml:space="preserve"> </w:t>
      </w:r>
      <w:r w:rsidR="000601C2" w:rsidRPr="00490683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490683">
        <w:rPr>
          <w:rFonts w:ascii="Times New Roman" w:hAnsi="Times New Roman" w:cs="Times New Roman"/>
          <w:sz w:val="28"/>
          <w:szCs w:val="28"/>
        </w:rPr>
        <w:t xml:space="preserve"> </w:t>
      </w:r>
      <w:r w:rsidR="000601C2" w:rsidRPr="00490683">
        <w:rPr>
          <w:rFonts w:ascii="Times New Roman" w:hAnsi="Times New Roman" w:cs="Times New Roman"/>
          <w:sz w:val="28"/>
          <w:szCs w:val="28"/>
        </w:rPr>
        <w:t>администрация Полтавского сельского поселения Красноармейского района</w:t>
      </w:r>
      <w:r w:rsidRPr="00490683">
        <w:rPr>
          <w:rFonts w:ascii="Times New Roman" w:hAnsi="Times New Roman" w:cs="Times New Roman"/>
          <w:sz w:val="28"/>
          <w:szCs w:val="28"/>
        </w:rPr>
        <w:t>, юридические лица, физические лица, оказывающие услуги в сфере организации туризма, а также туристы, экскурсанты обязаны соблюдать законодательство в области охраны окружающей среды, в области обращения с отходами, в сфере охраны здоровья, в области обеспечения санитарно-эпидемиологического благополучия населения</w:t>
      </w:r>
      <w:proofErr w:type="gramEnd"/>
      <w:r w:rsidRPr="00490683">
        <w:rPr>
          <w:rFonts w:ascii="Times New Roman" w:hAnsi="Times New Roman" w:cs="Times New Roman"/>
          <w:sz w:val="28"/>
          <w:szCs w:val="28"/>
        </w:rPr>
        <w:t xml:space="preserve"> и законодательство Российской Федерации о пожарной безопасности (в том числе при организации туристских стоянок), а также законодательство Российской Федерации об особо охраняемых природных территориях и требования настоящих правил.</w:t>
      </w:r>
    </w:p>
    <w:p w:rsidR="0095491B" w:rsidRPr="00490683" w:rsidRDefault="0095491B" w:rsidP="00030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683">
        <w:rPr>
          <w:rFonts w:ascii="Times New Roman" w:hAnsi="Times New Roman" w:cs="Times New Roman"/>
          <w:sz w:val="28"/>
          <w:szCs w:val="28"/>
        </w:rPr>
        <w:t xml:space="preserve">8. В целях обеспечения безопасности туризма время, сроки, </w:t>
      </w:r>
      <w:proofErr w:type="gramStart"/>
      <w:r w:rsidRPr="00490683">
        <w:rPr>
          <w:rFonts w:ascii="Times New Roman" w:hAnsi="Times New Roman" w:cs="Times New Roman"/>
          <w:sz w:val="28"/>
          <w:szCs w:val="28"/>
        </w:rPr>
        <w:t>условия посещения, специально оборудованные для туризма места и маршруты определяются</w:t>
      </w:r>
      <w:proofErr w:type="gramEnd"/>
      <w:r w:rsidRPr="00490683">
        <w:rPr>
          <w:rFonts w:ascii="Times New Roman" w:hAnsi="Times New Roman" w:cs="Times New Roman"/>
          <w:sz w:val="28"/>
          <w:szCs w:val="28"/>
        </w:rPr>
        <w:t xml:space="preserve"> организаторами туризма с учетом погодных условий, ландшафта местности и иных факторов, а также равномерного распределения рекреационной нагрузки.</w:t>
      </w:r>
    </w:p>
    <w:p w:rsidR="0095491B" w:rsidRPr="00490683" w:rsidRDefault="0095491B" w:rsidP="00030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683">
        <w:rPr>
          <w:rFonts w:ascii="Times New Roman" w:hAnsi="Times New Roman" w:cs="Times New Roman"/>
          <w:sz w:val="28"/>
          <w:szCs w:val="28"/>
        </w:rPr>
        <w:t>9. Транспортные средства и специальное оборудование для передвижения туристов, экскурсантов при осуществлении туризма должны использоваться таким образом, чтобы это не составляло угроз сохранению биологического и ландшафтного разнообразия, отдельных экологических систем.</w:t>
      </w:r>
    </w:p>
    <w:p w:rsidR="0095491B" w:rsidRPr="00490683" w:rsidRDefault="0095491B" w:rsidP="00030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683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490683">
        <w:rPr>
          <w:rFonts w:ascii="Times New Roman" w:hAnsi="Times New Roman" w:cs="Times New Roman"/>
          <w:sz w:val="28"/>
          <w:szCs w:val="28"/>
        </w:rPr>
        <w:t>Кино-, видео- и фотосъемки в процессе осуществления туризма должны проводиться методами, не вызывающими беспокойство объектов животного мира и не влияющими на естественный ход природных процессов, любые преднамеренные манипуляции с объектами животного и растительного мира для обеспечения лучших условий кино-, видео- и фотосъемок (подгон или вспугивание объектов животного мира, изъятие из грунта объектов растительного мира) запрещаются.</w:t>
      </w:r>
      <w:proofErr w:type="gramEnd"/>
    </w:p>
    <w:p w:rsidR="0095491B" w:rsidRPr="00490683" w:rsidRDefault="0095491B" w:rsidP="00030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683">
        <w:rPr>
          <w:rFonts w:ascii="Times New Roman" w:hAnsi="Times New Roman" w:cs="Times New Roman"/>
          <w:sz w:val="28"/>
          <w:szCs w:val="28"/>
        </w:rPr>
        <w:t xml:space="preserve">Кино-, видео- и фотосъемки не должны препятствовать деятельности сотрудников </w:t>
      </w:r>
      <w:r w:rsidR="00F96987" w:rsidRPr="00490683">
        <w:rPr>
          <w:rFonts w:ascii="Times New Roman" w:hAnsi="Times New Roman" w:cs="Times New Roman"/>
          <w:sz w:val="28"/>
          <w:szCs w:val="28"/>
        </w:rPr>
        <w:t>администрации Полтавского сельского поселения Красноармейского района.</w:t>
      </w:r>
    </w:p>
    <w:p w:rsidR="0095491B" w:rsidRPr="00490683" w:rsidRDefault="0095491B" w:rsidP="00030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683">
        <w:rPr>
          <w:rFonts w:ascii="Times New Roman" w:hAnsi="Times New Roman" w:cs="Times New Roman"/>
          <w:sz w:val="28"/>
          <w:szCs w:val="28"/>
        </w:rPr>
        <w:t xml:space="preserve">Кино-, видео- и фотосъемки с использованием дополнительного навесного оборудования, </w:t>
      </w:r>
      <w:proofErr w:type="spellStart"/>
      <w:r w:rsidRPr="00490683">
        <w:rPr>
          <w:rFonts w:ascii="Times New Roman" w:hAnsi="Times New Roman" w:cs="Times New Roman"/>
          <w:sz w:val="28"/>
          <w:szCs w:val="28"/>
        </w:rPr>
        <w:t>квадрокоптеров-дронов</w:t>
      </w:r>
      <w:proofErr w:type="spellEnd"/>
      <w:r w:rsidRPr="00490683">
        <w:rPr>
          <w:rFonts w:ascii="Times New Roman" w:hAnsi="Times New Roman" w:cs="Times New Roman"/>
          <w:sz w:val="28"/>
          <w:szCs w:val="28"/>
        </w:rPr>
        <w:t xml:space="preserve">, софитов, световых экранов, другого оборудования и специального реквизита на особо охраняемых природных </w:t>
      </w:r>
      <w:r w:rsidR="002E16BE">
        <w:rPr>
          <w:rFonts w:ascii="Times New Roman" w:hAnsi="Times New Roman" w:cs="Times New Roman"/>
          <w:sz w:val="28"/>
          <w:szCs w:val="28"/>
        </w:rPr>
        <w:t xml:space="preserve">территориях местного значения </w:t>
      </w:r>
      <w:r w:rsidR="00F96987" w:rsidRPr="00490683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Pr="00490683">
        <w:rPr>
          <w:rFonts w:ascii="Times New Roman" w:hAnsi="Times New Roman" w:cs="Times New Roman"/>
          <w:sz w:val="28"/>
          <w:szCs w:val="28"/>
        </w:rPr>
        <w:t xml:space="preserve">- по согласованию с </w:t>
      </w:r>
      <w:r w:rsidR="00F96987" w:rsidRPr="00490683">
        <w:rPr>
          <w:rFonts w:ascii="Times New Roman" w:hAnsi="Times New Roman" w:cs="Times New Roman"/>
          <w:sz w:val="28"/>
          <w:szCs w:val="28"/>
        </w:rPr>
        <w:t>администрацией Полтавского сельского поселения Красноармейского района.</w:t>
      </w:r>
      <w:r w:rsidRPr="004906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91B" w:rsidRPr="00490683" w:rsidRDefault="0095491B" w:rsidP="00030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683"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r w:rsidR="00416D04" w:rsidRPr="00490683">
        <w:rPr>
          <w:rFonts w:ascii="Times New Roman" w:hAnsi="Times New Roman" w:cs="Times New Roman"/>
          <w:sz w:val="28"/>
          <w:szCs w:val="28"/>
        </w:rPr>
        <w:t>Администрация Полтавского сельского поселения Красноармейского района</w:t>
      </w:r>
      <w:r w:rsidRPr="00490683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416D04" w:rsidRPr="00490683">
        <w:rPr>
          <w:rFonts w:ascii="Times New Roman" w:hAnsi="Times New Roman" w:cs="Times New Roman"/>
          <w:sz w:val="28"/>
          <w:szCs w:val="28"/>
        </w:rPr>
        <w:t>е</w:t>
      </w:r>
      <w:r w:rsidRPr="00490683">
        <w:rPr>
          <w:rFonts w:ascii="Times New Roman" w:hAnsi="Times New Roman" w:cs="Times New Roman"/>
          <w:sz w:val="28"/>
          <w:szCs w:val="28"/>
        </w:rPr>
        <w:t xml:space="preserve">тся особенности </w:t>
      </w:r>
      <w:proofErr w:type="gramStart"/>
      <w:r w:rsidRPr="00490683">
        <w:rPr>
          <w:rFonts w:ascii="Times New Roman" w:hAnsi="Times New Roman" w:cs="Times New Roman"/>
          <w:sz w:val="28"/>
          <w:szCs w:val="28"/>
        </w:rPr>
        <w:t>посещения</w:t>
      </w:r>
      <w:proofErr w:type="gramEnd"/>
      <w:r w:rsidRPr="00490683">
        <w:rPr>
          <w:rFonts w:ascii="Times New Roman" w:hAnsi="Times New Roman" w:cs="Times New Roman"/>
          <w:sz w:val="28"/>
          <w:szCs w:val="28"/>
        </w:rPr>
        <w:t xml:space="preserve"> </w:t>
      </w:r>
      <w:r w:rsidR="005B2579" w:rsidRPr="00490683">
        <w:rPr>
          <w:rFonts w:ascii="Times New Roman" w:hAnsi="Times New Roman" w:cs="Times New Roman"/>
          <w:sz w:val="28"/>
          <w:szCs w:val="28"/>
        </w:rPr>
        <w:t xml:space="preserve">особо </w:t>
      </w:r>
      <w:r w:rsidRPr="00490683">
        <w:rPr>
          <w:rFonts w:ascii="Times New Roman" w:hAnsi="Times New Roman" w:cs="Times New Roman"/>
          <w:sz w:val="28"/>
          <w:szCs w:val="28"/>
        </w:rPr>
        <w:t>охраняем</w:t>
      </w:r>
      <w:r w:rsidR="00940655">
        <w:rPr>
          <w:rFonts w:ascii="Times New Roman" w:hAnsi="Times New Roman" w:cs="Times New Roman"/>
          <w:sz w:val="28"/>
          <w:szCs w:val="28"/>
        </w:rPr>
        <w:t>ой</w:t>
      </w:r>
      <w:r w:rsidRPr="00490683">
        <w:rPr>
          <w:rFonts w:ascii="Times New Roman" w:hAnsi="Times New Roman" w:cs="Times New Roman"/>
          <w:sz w:val="28"/>
          <w:szCs w:val="28"/>
        </w:rPr>
        <w:t xml:space="preserve"> природн</w:t>
      </w:r>
      <w:r w:rsidR="00940655">
        <w:rPr>
          <w:rFonts w:ascii="Times New Roman" w:hAnsi="Times New Roman" w:cs="Times New Roman"/>
          <w:sz w:val="28"/>
          <w:szCs w:val="28"/>
        </w:rPr>
        <w:t>ой</w:t>
      </w:r>
      <w:r w:rsidR="00F663B8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940655">
        <w:rPr>
          <w:rFonts w:ascii="Times New Roman" w:hAnsi="Times New Roman" w:cs="Times New Roman"/>
          <w:sz w:val="28"/>
          <w:szCs w:val="28"/>
        </w:rPr>
        <w:t>и</w:t>
      </w:r>
      <w:r w:rsidRPr="00490683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F663B8"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Pr="00490683">
        <w:rPr>
          <w:rFonts w:ascii="Times New Roman" w:hAnsi="Times New Roman" w:cs="Times New Roman"/>
          <w:sz w:val="28"/>
          <w:szCs w:val="28"/>
        </w:rPr>
        <w:t xml:space="preserve"> </w:t>
      </w:r>
      <w:r w:rsidR="00896E23" w:rsidRPr="00490683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Pr="00490683">
        <w:rPr>
          <w:rFonts w:ascii="Times New Roman" w:hAnsi="Times New Roman" w:cs="Times New Roman"/>
          <w:sz w:val="28"/>
          <w:szCs w:val="28"/>
        </w:rPr>
        <w:t>в рамках утверждаемых правил организации и осуществления туризма, в том числе обеспечения безопасности туризма на особо охраняемых природных территориях местного значения</w:t>
      </w:r>
      <w:r w:rsidR="00F663B8">
        <w:rPr>
          <w:rFonts w:ascii="Times New Roman" w:hAnsi="Times New Roman" w:cs="Times New Roman"/>
          <w:sz w:val="28"/>
          <w:szCs w:val="28"/>
        </w:rPr>
        <w:t xml:space="preserve"> </w:t>
      </w:r>
      <w:r w:rsidR="00F663B8" w:rsidRPr="00490683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490683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r:id="rId10" w:tooltip="Федеральный закон от 14.03.1995 N 33-ФЗ (ред. от 08.08.2024) &quot;Об особо охраняемых природных территориях&quot; (с изм. и доп., вступ. в силу с 07.11.2024){КонсультантПлюс}" w:history="1">
        <w:r w:rsidRPr="00490683">
          <w:rPr>
            <w:rFonts w:ascii="Times New Roman" w:hAnsi="Times New Roman" w:cs="Times New Roman"/>
            <w:sz w:val="28"/>
            <w:szCs w:val="28"/>
          </w:rPr>
          <w:t>пунктом 5 статьи 5.2</w:t>
        </w:r>
      </w:hyperlink>
      <w:r w:rsidRPr="00490683">
        <w:rPr>
          <w:rFonts w:ascii="Times New Roman" w:hAnsi="Times New Roman" w:cs="Times New Roman"/>
          <w:sz w:val="28"/>
          <w:szCs w:val="28"/>
        </w:rPr>
        <w:t xml:space="preserve"> Федерального закона "Об особо охраняемых природных территориях".</w:t>
      </w:r>
    </w:p>
    <w:p w:rsidR="0095491B" w:rsidRPr="00490683" w:rsidRDefault="0095491B" w:rsidP="00030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0683">
        <w:rPr>
          <w:rFonts w:ascii="Times New Roman" w:hAnsi="Times New Roman" w:cs="Times New Roman"/>
          <w:sz w:val="28"/>
          <w:szCs w:val="28"/>
        </w:rPr>
        <w:t xml:space="preserve">Особенности посещения особо охраняемой природной территории местного значения </w:t>
      </w:r>
      <w:r w:rsidR="00896E23" w:rsidRPr="00490683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Pr="00490683">
        <w:rPr>
          <w:rFonts w:ascii="Times New Roman" w:hAnsi="Times New Roman" w:cs="Times New Roman"/>
          <w:sz w:val="28"/>
          <w:szCs w:val="28"/>
        </w:rPr>
        <w:t>определяют совокупность требований к нахождению на особо охраняемой природной территории местного значения</w:t>
      </w:r>
      <w:r w:rsidR="00A12A67">
        <w:rPr>
          <w:rFonts w:ascii="Times New Roman" w:hAnsi="Times New Roman" w:cs="Times New Roman"/>
          <w:sz w:val="28"/>
          <w:szCs w:val="28"/>
        </w:rPr>
        <w:t xml:space="preserve"> </w:t>
      </w:r>
      <w:r w:rsidR="00A12A67" w:rsidRPr="00490683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490683">
        <w:rPr>
          <w:rFonts w:ascii="Times New Roman" w:hAnsi="Times New Roman" w:cs="Times New Roman"/>
          <w:sz w:val="28"/>
          <w:szCs w:val="28"/>
        </w:rPr>
        <w:t>, предъявляемых к туристам, экскурсантам, в соответствии с установленным для таких особо охраняемых природных территорий режимом их особой охраны.</w:t>
      </w:r>
      <w:proofErr w:type="gramEnd"/>
    </w:p>
    <w:p w:rsidR="0095491B" w:rsidRPr="00490683" w:rsidRDefault="0095491B" w:rsidP="00030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683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="003C1FA1" w:rsidRPr="00490683">
        <w:rPr>
          <w:rFonts w:ascii="Times New Roman" w:hAnsi="Times New Roman" w:cs="Times New Roman"/>
          <w:sz w:val="28"/>
          <w:szCs w:val="28"/>
        </w:rPr>
        <w:t>Администрация Полтавского сельского поселения Красноармейского района</w:t>
      </w:r>
      <w:r w:rsidR="007F5B55" w:rsidRPr="00490683">
        <w:rPr>
          <w:rFonts w:ascii="Times New Roman" w:hAnsi="Times New Roman" w:cs="Times New Roman"/>
          <w:sz w:val="28"/>
          <w:szCs w:val="28"/>
        </w:rPr>
        <w:t>,</w:t>
      </w:r>
      <w:r w:rsidR="003C1FA1" w:rsidRPr="00490683">
        <w:rPr>
          <w:rFonts w:ascii="Times New Roman" w:hAnsi="Times New Roman" w:cs="Times New Roman"/>
          <w:sz w:val="28"/>
          <w:szCs w:val="28"/>
        </w:rPr>
        <w:t xml:space="preserve"> </w:t>
      </w:r>
      <w:r w:rsidRPr="00490683">
        <w:rPr>
          <w:rFonts w:ascii="Times New Roman" w:hAnsi="Times New Roman" w:cs="Times New Roman"/>
          <w:sz w:val="28"/>
          <w:szCs w:val="28"/>
        </w:rPr>
        <w:t>осуществляющ</w:t>
      </w:r>
      <w:r w:rsidR="007F5B55" w:rsidRPr="00490683">
        <w:rPr>
          <w:rFonts w:ascii="Times New Roman" w:hAnsi="Times New Roman" w:cs="Times New Roman"/>
          <w:sz w:val="28"/>
          <w:szCs w:val="28"/>
        </w:rPr>
        <w:t>ая</w:t>
      </w:r>
      <w:r w:rsidRPr="00490683">
        <w:rPr>
          <w:rFonts w:ascii="Times New Roman" w:hAnsi="Times New Roman" w:cs="Times New Roman"/>
          <w:sz w:val="28"/>
          <w:szCs w:val="28"/>
        </w:rPr>
        <w:t xml:space="preserve"> управление особо охраняемыми природными территориями местного значения</w:t>
      </w:r>
      <w:r w:rsidR="00CB4DFD">
        <w:rPr>
          <w:rFonts w:ascii="Times New Roman" w:hAnsi="Times New Roman" w:cs="Times New Roman"/>
          <w:sz w:val="28"/>
          <w:szCs w:val="28"/>
        </w:rPr>
        <w:t xml:space="preserve"> </w:t>
      </w:r>
      <w:r w:rsidR="00CB4DFD" w:rsidRPr="00490683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490683">
        <w:rPr>
          <w:rFonts w:ascii="Times New Roman" w:hAnsi="Times New Roman" w:cs="Times New Roman"/>
          <w:sz w:val="28"/>
          <w:szCs w:val="28"/>
        </w:rPr>
        <w:t>, юридические лица, физические лица, оказывающие услуги в сфере организации туризма на особо охраняемой природной территории местного значения</w:t>
      </w:r>
      <w:r w:rsidR="00CB4DFD">
        <w:rPr>
          <w:rFonts w:ascii="Times New Roman" w:hAnsi="Times New Roman" w:cs="Times New Roman"/>
          <w:sz w:val="28"/>
          <w:szCs w:val="28"/>
        </w:rPr>
        <w:t xml:space="preserve"> </w:t>
      </w:r>
      <w:r w:rsidR="00CB4DFD" w:rsidRPr="00490683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490683">
        <w:rPr>
          <w:rFonts w:ascii="Times New Roman" w:hAnsi="Times New Roman" w:cs="Times New Roman"/>
          <w:sz w:val="28"/>
          <w:szCs w:val="28"/>
        </w:rPr>
        <w:t>, должны довести до сведения туристов, экскурсантов особенности посещения особо охраняемой природной территории местного значения.</w:t>
      </w:r>
      <w:proofErr w:type="gramEnd"/>
    </w:p>
    <w:p w:rsidR="0095491B" w:rsidRPr="00490683" w:rsidRDefault="0095491B" w:rsidP="00030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683">
        <w:rPr>
          <w:rFonts w:ascii="Times New Roman" w:hAnsi="Times New Roman" w:cs="Times New Roman"/>
          <w:sz w:val="28"/>
          <w:szCs w:val="28"/>
        </w:rPr>
        <w:t xml:space="preserve">13. Основными видами услуг в сфере организации туризма на особо охраняемых природных территориях местного </w:t>
      </w:r>
      <w:r w:rsidR="00164964" w:rsidRPr="00490683">
        <w:rPr>
          <w:rFonts w:ascii="Times New Roman" w:hAnsi="Times New Roman" w:cs="Times New Roman"/>
          <w:sz w:val="28"/>
          <w:szCs w:val="28"/>
        </w:rPr>
        <w:t xml:space="preserve">значения Полтавского сельского поселения Красноармейского района </w:t>
      </w:r>
      <w:r w:rsidRPr="00490683">
        <w:rPr>
          <w:rFonts w:ascii="Times New Roman" w:hAnsi="Times New Roman" w:cs="Times New Roman"/>
          <w:sz w:val="28"/>
          <w:szCs w:val="28"/>
        </w:rPr>
        <w:t>являются:</w:t>
      </w:r>
    </w:p>
    <w:p w:rsidR="0095491B" w:rsidRPr="00490683" w:rsidRDefault="0095491B" w:rsidP="00030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683">
        <w:rPr>
          <w:rFonts w:ascii="Times New Roman" w:hAnsi="Times New Roman" w:cs="Times New Roman"/>
          <w:sz w:val="28"/>
          <w:szCs w:val="28"/>
        </w:rPr>
        <w:t xml:space="preserve">а) организация посещения музеев природы, </w:t>
      </w:r>
      <w:proofErr w:type="spellStart"/>
      <w:proofErr w:type="gramStart"/>
      <w:r w:rsidRPr="00490683">
        <w:rPr>
          <w:rFonts w:ascii="Times New Roman" w:hAnsi="Times New Roman" w:cs="Times New Roman"/>
          <w:sz w:val="28"/>
          <w:szCs w:val="28"/>
        </w:rPr>
        <w:t>визит-центров</w:t>
      </w:r>
      <w:proofErr w:type="spellEnd"/>
      <w:proofErr w:type="gramEnd"/>
      <w:r w:rsidRPr="00490683">
        <w:rPr>
          <w:rFonts w:ascii="Times New Roman" w:hAnsi="Times New Roman" w:cs="Times New Roman"/>
          <w:sz w:val="28"/>
          <w:szCs w:val="28"/>
        </w:rPr>
        <w:t>, смотровых площадок, вольерных комплексов, оборудованных мест отдыха посетителей;</w:t>
      </w:r>
    </w:p>
    <w:p w:rsidR="0095491B" w:rsidRPr="00490683" w:rsidRDefault="0095491B" w:rsidP="00030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683">
        <w:rPr>
          <w:rFonts w:ascii="Times New Roman" w:hAnsi="Times New Roman" w:cs="Times New Roman"/>
          <w:sz w:val="28"/>
          <w:szCs w:val="28"/>
        </w:rPr>
        <w:t>б) организация и проведение экскурсий;</w:t>
      </w:r>
    </w:p>
    <w:p w:rsidR="0095491B" w:rsidRPr="00490683" w:rsidRDefault="0095491B" w:rsidP="00030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683">
        <w:rPr>
          <w:rFonts w:ascii="Times New Roman" w:hAnsi="Times New Roman" w:cs="Times New Roman"/>
          <w:sz w:val="28"/>
          <w:szCs w:val="28"/>
        </w:rPr>
        <w:t>в) услуги по предоставлению экскурсантам аттестованных экскурсоводов (гидов), гидов-переводчиков и инструкторов-проводников;</w:t>
      </w:r>
    </w:p>
    <w:p w:rsidR="0095491B" w:rsidRPr="00490683" w:rsidRDefault="0095491B" w:rsidP="00030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683">
        <w:rPr>
          <w:rFonts w:ascii="Times New Roman" w:hAnsi="Times New Roman" w:cs="Times New Roman"/>
          <w:sz w:val="28"/>
          <w:szCs w:val="28"/>
        </w:rPr>
        <w:t>г) услуги по организации проживания туристов, экскурсантов в средствах размещения различных видов, в том числе в гостиницах, домах отдыха, палаточных лагерях, в кемпингах, на туристских базах, в горных приютах и других средствах размещения;</w:t>
      </w:r>
    </w:p>
    <w:p w:rsidR="0095491B" w:rsidRPr="00490683" w:rsidRDefault="0095491B" w:rsidP="00030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068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90683">
        <w:rPr>
          <w:rFonts w:ascii="Times New Roman" w:hAnsi="Times New Roman" w:cs="Times New Roman"/>
          <w:sz w:val="28"/>
          <w:szCs w:val="28"/>
        </w:rPr>
        <w:t>) услуги по осуществлению кино-, видео- и фотосъемки;</w:t>
      </w:r>
    </w:p>
    <w:p w:rsidR="0095491B" w:rsidRPr="00490683" w:rsidRDefault="0095491B" w:rsidP="00030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683">
        <w:rPr>
          <w:rFonts w:ascii="Times New Roman" w:hAnsi="Times New Roman" w:cs="Times New Roman"/>
          <w:sz w:val="28"/>
          <w:szCs w:val="28"/>
        </w:rPr>
        <w:t>е) услуги по благоустройству и уборке мест отдыха и размещения туристов, экскурсантов;</w:t>
      </w:r>
    </w:p>
    <w:p w:rsidR="0095491B" w:rsidRPr="00490683" w:rsidRDefault="0095491B" w:rsidP="00030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683">
        <w:rPr>
          <w:rFonts w:ascii="Times New Roman" w:hAnsi="Times New Roman" w:cs="Times New Roman"/>
          <w:sz w:val="28"/>
          <w:szCs w:val="28"/>
        </w:rPr>
        <w:t>ж) услуги по организации питания, в том числе по производству и реализации продуктов питания (в том числе местного производства), организации объектов общественного питания, приготовлению пищи;</w:t>
      </w:r>
    </w:p>
    <w:p w:rsidR="0095491B" w:rsidRPr="00490683" w:rsidRDefault="0095491B" w:rsidP="00030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068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90683">
        <w:rPr>
          <w:rFonts w:ascii="Times New Roman" w:hAnsi="Times New Roman" w:cs="Times New Roman"/>
          <w:sz w:val="28"/>
          <w:szCs w:val="28"/>
        </w:rPr>
        <w:t>) услуги по перевозке туристов, экскурсантов транспортом различных видов, оборудованным для перевозки людей;</w:t>
      </w:r>
    </w:p>
    <w:p w:rsidR="0095491B" w:rsidRPr="00490683" w:rsidRDefault="0095491B" w:rsidP="00030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683">
        <w:rPr>
          <w:rFonts w:ascii="Times New Roman" w:hAnsi="Times New Roman" w:cs="Times New Roman"/>
          <w:sz w:val="28"/>
          <w:szCs w:val="28"/>
        </w:rPr>
        <w:lastRenderedPageBreak/>
        <w:t>и) услуги по производству и реализации сувенирной продукции, в том числе изделий народных промыслов;</w:t>
      </w:r>
    </w:p>
    <w:p w:rsidR="0095491B" w:rsidRPr="00490683" w:rsidRDefault="0095491B" w:rsidP="00030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683">
        <w:rPr>
          <w:rFonts w:ascii="Times New Roman" w:hAnsi="Times New Roman" w:cs="Times New Roman"/>
          <w:sz w:val="28"/>
          <w:szCs w:val="28"/>
        </w:rPr>
        <w:t>к) информационные, образовательные и консультационные услуги, в том числе по экологическому просвещению;</w:t>
      </w:r>
    </w:p>
    <w:p w:rsidR="0095491B" w:rsidRPr="00490683" w:rsidRDefault="0095491B" w:rsidP="00030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683">
        <w:rPr>
          <w:rFonts w:ascii="Times New Roman" w:hAnsi="Times New Roman" w:cs="Times New Roman"/>
          <w:sz w:val="28"/>
          <w:szCs w:val="28"/>
        </w:rPr>
        <w:t>л) проведение событийных и массовых мероприятий, акций (ярмарок, фестивалей, конкурсов, выставок и прочих мероприятий);</w:t>
      </w:r>
    </w:p>
    <w:p w:rsidR="0095491B" w:rsidRPr="00030F29" w:rsidRDefault="0095491B" w:rsidP="00030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683">
        <w:rPr>
          <w:rFonts w:ascii="Times New Roman" w:hAnsi="Times New Roman" w:cs="Times New Roman"/>
          <w:sz w:val="28"/>
          <w:szCs w:val="28"/>
        </w:rPr>
        <w:t>м) прокат туристского снаряжения, спортивного инвентаря.</w:t>
      </w:r>
    </w:p>
    <w:p w:rsidR="0095491B" w:rsidRDefault="0095491B" w:rsidP="00490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F29">
        <w:rPr>
          <w:rFonts w:ascii="Times New Roman" w:hAnsi="Times New Roman" w:cs="Times New Roman"/>
          <w:sz w:val="28"/>
          <w:szCs w:val="28"/>
        </w:rPr>
        <w:t>14. В целях обеспечения безопасности туризма на особо охраняемых природных территориях местного значения</w:t>
      </w:r>
      <w:r w:rsidR="00164964">
        <w:rPr>
          <w:rFonts w:ascii="Times New Roman" w:hAnsi="Times New Roman" w:cs="Times New Roman"/>
          <w:sz w:val="28"/>
          <w:szCs w:val="28"/>
        </w:rPr>
        <w:t xml:space="preserve"> </w:t>
      </w:r>
      <w:r w:rsidR="00164964" w:rsidRPr="00490683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030F29">
        <w:rPr>
          <w:rFonts w:ascii="Times New Roman" w:hAnsi="Times New Roman" w:cs="Times New Roman"/>
          <w:sz w:val="28"/>
          <w:szCs w:val="28"/>
        </w:rPr>
        <w:t xml:space="preserve"> в обязательном порядке проводится инструктаж с туристами, экскурсантами по требованиям и правилам поведения туристов, экскурсантов, предусмотренным особенностями посещения особо охраняемых природных территорий местного значения</w:t>
      </w:r>
      <w:r w:rsidR="00164964">
        <w:rPr>
          <w:rFonts w:ascii="Times New Roman" w:hAnsi="Times New Roman" w:cs="Times New Roman"/>
          <w:sz w:val="28"/>
          <w:szCs w:val="28"/>
        </w:rPr>
        <w:t xml:space="preserve"> </w:t>
      </w:r>
      <w:r w:rsidR="00164964" w:rsidRPr="00490683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030F29">
        <w:rPr>
          <w:rFonts w:ascii="Times New Roman" w:hAnsi="Times New Roman" w:cs="Times New Roman"/>
          <w:sz w:val="28"/>
          <w:szCs w:val="28"/>
        </w:rPr>
        <w:t>.</w:t>
      </w:r>
    </w:p>
    <w:p w:rsidR="00490683" w:rsidRDefault="00490683" w:rsidP="00030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683" w:rsidRDefault="00490683" w:rsidP="00030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683" w:rsidRDefault="00490683" w:rsidP="00030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F29" w:rsidRPr="00070BE5" w:rsidRDefault="00030F29" w:rsidP="00030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70BE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030F29" w:rsidRPr="00070BE5" w:rsidRDefault="00030F29" w:rsidP="00030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BE5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</w:t>
      </w:r>
    </w:p>
    <w:p w:rsidR="00030F29" w:rsidRDefault="00030F29" w:rsidP="00030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BE5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Гористов</w:t>
      </w:r>
      <w:proofErr w:type="spellEnd"/>
    </w:p>
    <w:p w:rsidR="00030F29" w:rsidRPr="00030F29" w:rsidRDefault="00030F29" w:rsidP="00954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30F29" w:rsidRPr="00030F29" w:rsidSect="00CE49C0">
      <w:pgSz w:w="11909" w:h="16834"/>
      <w:pgMar w:top="1134" w:right="567" w:bottom="1135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5">
    <w:nsid w:val="7D515DA7"/>
    <w:multiLevelType w:val="hybridMultilevel"/>
    <w:tmpl w:val="02F49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4729"/>
    <w:rsid w:val="00002D9A"/>
    <w:rsid w:val="00030F29"/>
    <w:rsid w:val="00032D5F"/>
    <w:rsid w:val="00052A41"/>
    <w:rsid w:val="000601C2"/>
    <w:rsid w:val="00070BE5"/>
    <w:rsid w:val="00085B58"/>
    <w:rsid w:val="00086234"/>
    <w:rsid w:val="00092D03"/>
    <w:rsid w:val="00094C24"/>
    <w:rsid w:val="000C132A"/>
    <w:rsid w:val="000C19F2"/>
    <w:rsid w:val="000C45D4"/>
    <w:rsid w:val="000D09CB"/>
    <w:rsid w:val="000D1B75"/>
    <w:rsid w:val="000F2E1F"/>
    <w:rsid w:val="00113E9B"/>
    <w:rsid w:val="001164EB"/>
    <w:rsid w:val="0014577E"/>
    <w:rsid w:val="00164964"/>
    <w:rsid w:val="001735A9"/>
    <w:rsid w:val="001870B9"/>
    <w:rsid w:val="00192309"/>
    <w:rsid w:val="0019711B"/>
    <w:rsid w:val="001C08FD"/>
    <w:rsid w:val="001D3D81"/>
    <w:rsid w:val="001F3F59"/>
    <w:rsid w:val="001F4EED"/>
    <w:rsid w:val="0020115B"/>
    <w:rsid w:val="002053A9"/>
    <w:rsid w:val="00277331"/>
    <w:rsid w:val="002822AD"/>
    <w:rsid w:val="00287C1A"/>
    <w:rsid w:val="00291050"/>
    <w:rsid w:val="002B1446"/>
    <w:rsid w:val="002B4BF3"/>
    <w:rsid w:val="002C5137"/>
    <w:rsid w:val="002E16BE"/>
    <w:rsid w:val="00304ED5"/>
    <w:rsid w:val="003258A8"/>
    <w:rsid w:val="00337D98"/>
    <w:rsid w:val="00364871"/>
    <w:rsid w:val="00370878"/>
    <w:rsid w:val="00373B49"/>
    <w:rsid w:val="00381C05"/>
    <w:rsid w:val="003835D0"/>
    <w:rsid w:val="003B541E"/>
    <w:rsid w:val="003C1FA1"/>
    <w:rsid w:val="00416D04"/>
    <w:rsid w:val="0043089A"/>
    <w:rsid w:val="00433455"/>
    <w:rsid w:val="00461682"/>
    <w:rsid w:val="00463F13"/>
    <w:rsid w:val="00466985"/>
    <w:rsid w:val="00481384"/>
    <w:rsid w:val="00490683"/>
    <w:rsid w:val="00490C1C"/>
    <w:rsid w:val="00494744"/>
    <w:rsid w:val="004D07CF"/>
    <w:rsid w:val="004F203E"/>
    <w:rsid w:val="004F6B14"/>
    <w:rsid w:val="005024D4"/>
    <w:rsid w:val="005165A6"/>
    <w:rsid w:val="00526DFA"/>
    <w:rsid w:val="005309E4"/>
    <w:rsid w:val="00566B23"/>
    <w:rsid w:val="00575BFB"/>
    <w:rsid w:val="00593605"/>
    <w:rsid w:val="005B098F"/>
    <w:rsid w:val="005B2579"/>
    <w:rsid w:val="005B79AB"/>
    <w:rsid w:val="005D23B1"/>
    <w:rsid w:val="005D4E7D"/>
    <w:rsid w:val="005E30F9"/>
    <w:rsid w:val="00620618"/>
    <w:rsid w:val="00635EFC"/>
    <w:rsid w:val="0065208F"/>
    <w:rsid w:val="006A6386"/>
    <w:rsid w:val="006C1AA7"/>
    <w:rsid w:val="00715AA3"/>
    <w:rsid w:val="00763A2F"/>
    <w:rsid w:val="007A005F"/>
    <w:rsid w:val="007A2DE3"/>
    <w:rsid w:val="007A4015"/>
    <w:rsid w:val="007A5769"/>
    <w:rsid w:val="007B6533"/>
    <w:rsid w:val="007B7FB1"/>
    <w:rsid w:val="007C2D06"/>
    <w:rsid w:val="007D2AAA"/>
    <w:rsid w:val="007F5B55"/>
    <w:rsid w:val="00817EAA"/>
    <w:rsid w:val="00827B9A"/>
    <w:rsid w:val="008734D6"/>
    <w:rsid w:val="00875DF1"/>
    <w:rsid w:val="008845FF"/>
    <w:rsid w:val="00893B6B"/>
    <w:rsid w:val="0089680D"/>
    <w:rsid w:val="00896E23"/>
    <w:rsid w:val="008A5422"/>
    <w:rsid w:val="008A5EB1"/>
    <w:rsid w:val="008C54AE"/>
    <w:rsid w:val="008C7C68"/>
    <w:rsid w:val="008E4F65"/>
    <w:rsid w:val="00902577"/>
    <w:rsid w:val="00940655"/>
    <w:rsid w:val="0095491B"/>
    <w:rsid w:val="009571BD"/>
    <w:rsid w:val="00960961"/>
    <w:rsid w:val="00960E38"/>
    <w:rsid w:val="00964369"/>
    <w:rsid w:val="009855DB"/>
    <w:rsid w:val="00987A1C"/>
    <w:rsid w:val="009A23BE"/>
    <w:rsid w:val="009A2E24"/>
    <w:rsid w:val="009D7B48"/>
    <w:rsid w:val="009F36BB"/>
    <w:rsid w:val="00A129BA"/>
    <w:rsid w:val="00A12A67"/>
    <w:rsid w:val="00A23F37"/>
    <w:rsid w:val="00A3422C"/>
    <w:rsid w:val="00A406CD"/>
    <w:rsid w:val="00A4691E"/>
    <w:rsid w:val="00A92E41"/>
    <w:rsid w:val="00AD0E27"/>
    <w:rsid w:val="00AE5756"/>
    <w:rsid w:val="00B21267"/>
    <w:rsid w:val="00B341AD"/>
    <w:rsid w:val="00B44715"/>
    <w:rsid w:val="00B648C1"/>
    <w:rsid w:val="00B64EAB"/>
    <w:rsid w:val="00B746D0"/>
    <w:rsid w:val="00BA3709"/>
    <w:rsid w:val="00BB1CB8"/>
    <w:rsid w:val="00BB6656"/>
    <w:rsid w:val="00BD3D88"/>
    <w:rsid w:val="00BE3371"/>
    <w:rsid w:val="00C00E84"/>
    <w:rsid w:val="00C04AE2"/>
    <w:rsid w:val="00C317B5"/>
    <w:rsid w:val="00C37A58"/>
    <w:rsid w:val="00C43143"/>
    <w:rsid w:val="00C6300B"/>
    <w:rsid w:val="00C82A98"/>
    <w:rsid w:val="00CA3D5F"/>
    <w:rsid w:val="00CB4DFD"/>
    <w:rsid w:val="00CD5F9F"/>
    <w:rsid w:val="00CE49C0"/>
    <w:rsid w:val="00CF224F"/>
    <w:rsid w:val="00D03E89"/>
    <w:rsid w:val="00D075D6"/>
    <w:rsid w:val="00D17F69"/>
    <w:rsid w:val="00D2111A"/>
    <w:rsid w:val="00D464EF"/>
    <w:rsid w:val="00D47C04"/>
    <w:rsid w:val="00D70F86"/>
    <w:rsid w:val="00DC1E31"/>
    <w:rsid w:val="00DC6AB3"/>
    <w:rsid w:val="00DF3EC8"/>
    <w:rsid w:val="00DF433E"/>
    <w:rsid w:val="00E10732"/>
    <w:rsid w:val="00E1383C"/>
    <w:rsid w:val="00E24830"/>
    <w:rsid w:val="00E508BC"/>
    <w:rsid w:val="00E53C89"/>
    <w:rsid w:val="00E552CD"/>
    <w:rsid w:val="00E849D4"/>
    <w:rsid w:val="00E8567C"/>
    <w:rsid w:val="00E930F2"/>
    <w:rsid w:val="00EA6BAD"/>
    <w:rsid w:val="00EB0FCF"/>
    <w:rsid w:val="00EC5488"/>
    <w:rsid w:val="00EC54DF"/>
    <w:rsid w:val="00EF173E"/>
    <w:rsid w:val="00F14729"/>
    <w:rsid w:val="00F5237F"/>
    <w:rsid w:val="00F663B8"/>
    <w:rsid w:val="00F73D33"/>
    <w:rsid w:val="00F87708"/>
    <w:rsid w:val="00F944A6"/>
    <w:rsid w:val="00F96987"/>
    <w:rsid w:val="00FB4F63"/>
    <w:rsid w:val="00FC0D79"/>
    <w:rsid w:val="00FD4F91"/>
    <w:rsid w:val="00FD60FA"/>
    <w:rsid w:val="00FE1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CB"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character" w:customStyle="1" w:styleId="aa">
    <w:name w:val="Гипертекстовая ссылка"/>
    <w:basedOn w:val="a8"/>
    <w:uiPriority w:val="99"/>
    <w:rsid w:val="00566B23"/>
    <w:rPr>
      <w:rFonts w:cs="Times New Roman"/>
      <w:b/>
      <w:color w:val="008000"/>
    </w:rPr>
  </w:style>
  <w:style w:type="paragraph" w:customStyle="1" w:styleId="31">
    <w:name w:val="Основной текст 31"/>
    <w:basedOn w:val="a"/>
    <w:rsid w:val="004F6B1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indent1">
    <w:name w:val="indent_1"/>
    <w:basedOn w:val="a"/>
    <w:rsid w:val="00BB6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B6656"/>
  </w:style>
  <w:style w:type="paragraph" w:customStyle="1" w:styleId="s3">
    <w:name w:val="s_3"/>
    <w:basedOn w:val="a"/>
    <w:rsid w:val="00BB6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BB6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187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113E9B"/>
  </w:style>
  <w:style w:type="paragraph" w:styleId="ac">
    <w:name w:val="Body Text"/>
    <w:basedOn w:val="a"/>
    <w:link w:val="ad"/>
    <w:rsid w:val="00494744"/>
    <w:pPr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494744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styleId="ae">
    <w:name w:val="Body Text Indent"/>
    <w:basedOn w:val="a"/>
    <w:link w:val="af"/>
    <w:rsid w:val="0049474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49474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C4314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character" w:customStyle="1" w:styleId="aa">
    <w:name w:val="Гипертекстовая ссылка"/>
    <w:basedOn w:val="a8"/>
    <w:uiPriority w:val="99"/>
    <w:rsid w:val="00566B23"/>
    <w:rPr>
      <w:rFonts w:cs="Times New Roman"/>
      <w:b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8080&amp;date=19.12.2024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83071&amp;date=19.12.2024&amp;dst=181&amp;field=13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login.consultant.ru/link/?req=doc&amp;base=LAW&amp;n=483071&amp;date=19.12.2024&amp;dst=192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8080&amp;date=19.1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D6BC9-0E48-4C06-B319-5E3048CE6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5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Nalogi</cp:lastModifiedBy>
  <cp:revision>70</cp:revision>
  <cp:lastPrinted>2024-09-17T06:29:00Z</cp:lastPrinted>
  <dcterms:created xsi:type="dcterms:W3CDTF">2024-11-02T10:39:00Z</dcterms:created>
  <dcterms:modified xsi:type="dcterms:W3CDTF">2025-02-19T07:03:00Z</dcterms:modified>
</cp:coreProperties>
</file>