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F83AA4">
        <w:rPr>
          <w:b w:val="0"/>
          <w:bCs w:val="0"/>
          <w:sz w:val="28"/>
        </w:rPr>
        <w:t xml:space="preserve">03.02.2025  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 xml:space="preserve">№ </w:t>
      </w:r>
      <w:r w:rsidR="00F83AA4">
        <w:rPr>
          <w:b w:val="0"/>
          <w:bCs w:val="0"/>
          <w:sz w:val="28"/>
        </w:rPr>
        <w:t>57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4A0" w:rsidRDefault="00CC38D2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C3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07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конкурса </w:t>
      </w:r>
      <w:r w:rsidR="009E007F" w:rsidRPr="00977EE9">
        <w:rPr>
          <w:rFonts w:ascii="Times New Roman" w:hAnsi="Times New Roman" w:cs="Times New Roman"/>
          <w:b/>
          <w:bCs/>
          <w:sz w:val="28"/>
          <w:szCs w:val="28"/>
        </w:rPr>
        <w:t>на предоставление субсидий</w:t>
      </w:r>
      <w:r w:rsidR="00C82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24A0" w:rsidRDefault="009E007F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 администрации </w:t>
      </w:r>
    </w:p>
    <w:p w:rsidR="00C824A0" w:rsidRDefault="009E007F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</w:t>
      </w:r>
      <w:r w:rsidR="00C82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007F" w:rsidRPr="00977EE9" w:rsidRDefault="009E007F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социально-ориентированных некоммерческих организаций </w:t>
      </w:r>
    </w:p>
    <w:p w:rsidR="00CC7518" w:rsidRPr="00CC7518" w:rsidRDefault="00CC7518" w:rsidP="00CC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постановлением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9C1D40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 п о с т а н о в л я ю:</w:t>
      </w:r>
    </w:p>
    <w:p w:rsidR="00CC38D2" w:rsidRPr="00CC38D2" w:rsidRDefault="00CC38D2" w:rsidP="00C824A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 xml:space="preserve">1. Провести конкурс </w:t>
      </w:r>
      <w:r w:rsidR="00C824A0" w:rsidRPr="00C824A0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субсидий в том числе грантов в форме субсидий администрации Полтавского сельского поселения Красноармейского района для поддержки общественно-полезных программ социально-ориентированных некоммерческих организаций </w:t>
      </w:r>
      <w:r w:rsidR="00586405" w:rsidRPr="0000716F">
        <w:rPr>
          <w:rFonts w:ascii="Times New Roman" w:hAnsi="Times New Roman" w:cs="Times New Roman"/>
          <w:sz w:val="28"/>
          <w:szCs w:val="28"/>
        </w:rPr>
        <w:t>получателей</w:t>
      </w:r>
      <w:r w:rsidR="00586405"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6405"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="00586405" w:rsidRPr="00CC3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1A6" w:rsidRPr="007A51A6">
        <w:rPr>
          <w:rFonts w:ascii="Times New Roman" w:hAnsi="Times New Roman" w:cs="Times New Roman"/>
          <w:bCs/>
          <w:sz w:val="28"/>
          <w:szCs w:val="28"/>
        </w:rPr>
        <w:t>для поддержки общественно полезных программ социально-ориентированных некоммерческих организаций</w:t>
      </w:r>
      <w:r w:rsidR="007A51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8D2">
        <w:rPr>
          <w:rFonts w:ascii="Times New Roman" w:hAnsi="Times New Roman" w:cs="Times New Roman"/>
          <w:bCs/>
          <w:sz w:val="28"/>
          <w:szCs w:val="28"/>
        </w:rPr>
        <w:t>(далее - конкурс).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>2. Определить: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>а) дату и время проведения конкурса –</w:t>
      </w:r>
      <w:r w:rsidR="00EF1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BDD">
        <w:rPr>
          <w:rFonts w:ascii="Times New Roman" w:hAnsi="Times New Roman"/>
          <w:sz w:val="28"/>
          <w:szCs w:val="28"/>
        </w:rPr>
        <w:t>11</w:t>
      </w:r>
      <w:r w:rsidR="00EF1D5D" w:rsidRPr="004A4732">
        <w:rPr>
          <w:rFonts w:ascii="Times New Roman" w:hAnsi="Times New Roman"/>
          <w:sz w:val="28"/>
          <w:szCs w:val="28"/>
        </w:rPr>
        <w:t xml:space="preserve"> </w:t>
      </w:r>
      <w:r w:rsidR="00C04BDD">
        <w:rPr>
          <w:rFonts w:ascii="Times New Roman" w:hAnsi="Times New Roman"/>
          <w:sz w:val="28"/>
          <w:szCs w:val="28"/>
        </w:rPr>
        <w:t>февраля</w:t>
      </w:r>
      <w:r w:rsidR="00EF1D5D" w:rsidRPr="004A4732">
        <w:rPr>
          <w:rFonts w:ascii="Times New Roman" w:hAnsi="Times New Roman"/>
          <w:sz w:val="28"/>
          <w:szCs w:val="28"/>
        </w:rPr>
        <w:t xml:space="preserve"> 202</w:t>
      </w:r>
      <w:r w:rsidR="00C04BDD">
        <w:rPr>
          <w:rFonts w:ascii="Times New Roman" w:hAnsi="Times New Roman"/>
          <w:sz w:val="28"/>
          <w:szCs w:val="28"/>
        </w:rPr>
        <w:t>5</w:t>
      </w:r>
      <w:r w:rsidR="00EF1D5D" w:rsidRPr="004A4732">
        <w:rPr>
          <w:rFonts w:ascii="Times New Roman" w:hAnsi="Times New Roman"/>
          <w:sz w:val="28"/>
          <w:szCs w:val="28"/>
        </w:rPr>
        <w:t xml:space="preserve"> года 15 часов</w:t>
      </w:r>
      <w:r w:rsidR="00135651">
        <w:rPr>
          <w:rFonts w:ascii="Times New Roman" w:hAnsi="Times New Roman"/>
          <w:sz w:val="28"/>
          <w:szCs w:val="28"/>
        </w:rPr>
        <w:t xml:space="preserve"> </w:t>
      </w:r>
      <w:r w:rsidRPr="00CC38D2">
        <w:rPr>
          <w:rFonts w:ascii="Times New Roman" w:hAnsi="Times New Roman" w:cs="Times New Roman"/>
          <w:bCs/>
          <w:sz w:val="28"/>
          <w:szCs w:val="28"/>
        </w:rPr>
        <w:t>(по московскому времени);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>б) место проведения конкурса - зал администрации Полтавского сельского поселения Красноармейского района (Краснодарский край, Красноармейский район, станица Полтавская, ул. Красная, д., 120);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 xml:space="preserve">в) дату начала приема документов – </w:t>
      </w:r>
      <w:r w:rsidR="00C04BDD">
        <w:rPr>
          <w:rFonts w:ascii="Times New Roman" w:hAnsi="Times New Roman"/>
          <w:sz w:val="28"/>
          <w:szCs w:val="28"/>
        </w:rPr>
        <w:t>3</w:t>
      </w:r>
      <w:r w:rsidR="00EF1D5D" w:rsidRPr="004A4732">
        <w:rPr>
          <w:rFonts w:ascii="Times New Roman" w:hAnsi="Times New Roman"/>
          <w:sz w:val="28"/>
          <w:szCs w:val="28"/>
        </w:rPr>
        <w:t xml:space="preserve"> </w:t>
      </w:r>
      <w:r w:rsidR="00C04BDD">
        <w:rPr>
          <w:rFonts w:ascii="Times New Roman" w:hAnsi="Times New Roman"/>
          <w:sz w:val="28"/>
          <w:szCs w:val="28"/>
        </w:rPr>
        <w:t>февраля</w:t>
      </w:r>
      <w:r w:rsidR="00EF1D5D" w:rsidRPr="004A4732">
        <w:rPr>
          <w:rFonts w:ascii="Times New Roman" w:hAnsi="Times New Roman"/>
          <w:sz w:val="28"/>
          <w:szCs w:val="28"/>
        </w:rPr>
        <w:t xml:space="preserve"> 202</w:t>
      </w:r>
      <w:r w:rsidR="00C04BDD">
        <w:rPr>
          <w:rFonts w:ascii="Times New Roman" w:hAnsi="Times New Roman"/>
          <w:sz w:val="28"/>
          <w:szCs w:val="28"/>
        </w:rPr>
        <w:t>5</w:t>
      </w:r>
      <w:r w:rsidR="00EF1D5D" w:rsidRPr="004A4732">
        <w:rPr>
          <w:rFonts w:ascii="Times New Roman" w:hAnsi="Times New Roman"/>
          <w:sz w:val="28"/>
          <w:szCs w:val="28"/>
        </w:rPr>
        <w:t xml:space="preserve"> года</w:t>
      </w:r>
      <w:r w:rsidRPr="00CC38D2">
        <w:rPr>
          <w:rFonts w:ascii="Times New Roman" w:hAnsi="Times New Roman" w:cs="Times New Roman"/>
          <w:bCs/>
          <w:sz w:val="28"/>
          <w:szCs w:val="28"/>
        </w:rPr>
        <w:t>;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>г) дату окончания приема документов –</w:t>
      </w:r>
      <w:r w:rsidR="00C04BDD">
        <w:rPr>
          <w:rFonts w:ascii="Times New Roman" w:hAnsi="Times New Roman"/>
          <w:sz w:val="28"/>
          <w:szCs w:val="28"/>
        </w:rPr>
        <w:t>10</w:t>
      </w:r>
      <w:r w:rsidR="00EF1D5D" w:rsidRPr="004A4732">
        <w:rPr>
          <w:rFonts w:ascii="Times New Roman" w:hAnsi="Times New Roman"/>
          <w:sz w:val="28"/>
          <w:szCs w:val="28"/>
        </w:rPr>
        <w:t xml:space="preserve"> </w:t>
      </w:r>
      <w:r w:rsidR="00C04BDD">
        <w:rPr>
          <w:rFonts w:ascii="Times New Roman" w:hAnsi="Times New Roman"/>
          <w:sz w:val="28"/>
          <w:szCs w:val="28"/>
        </w:rPr>
        <w:t>февраля</w:t>
      </w:r>
      <w:r w:rsidR="00C04BDD" w:rsidRPr="004A4732">
        <w:rPr>
          <w:rFonts w:ascii="Times New Roman" w:hAnsi="Times New Roman"/>
          <w:sz w:val="28"/>
          <w:szCs w:val="28"/>
        </w:rPr>
        <w:t xml:space="preserve"> 202</w:t>
      </w:r>
      <w:r w:rsidR="00C04BDD">
        <w:rPr>
          <w:rFonts w:ascii="Times New Roman" w:hAnsi="Times New Roman"/>
          <w:sz w:val="28"/>
          <w:szCs w:val="28"/>
        </w:rPr>
        <w:t>5</w:t>
      </w:r>
      <w:r w:rsidR="00C04BDD" w:rsidRPr="004A4732">
        <w:rPr>
          <w:rFonts w:ascii="Times New Roman" w:hAnsi="Times New Roman"/>
          <w:sz w:val="28"/>
          <w:szCs w:val="28"/>
        </w:rPr>
        <w:t xml:space="preserve"> года</w:t>
      </w:r>
      <w:r w:rsidRPr="00CC38D2">
        <w:rPr>
          <w:rFonts w:ascii="Times New Roman" w:hAnsi="Times New Roman" w:cs="Times New Roman"/>
          <w:bCs/>
          <w:sz w:val="28"/>
          <w:szCs w:val="28"/>
        </w:rPr>
        <w:t>;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 xml:space="preserve">д) время приема документов - с 09 часов 00 минут до 12 часов 00 минут и с 13 часов 00 минут до 16 часов 00 минут, время московское, выходные дни: </w:t>
      </w:r>
      <w:r w:rsidR="00EF1D5D">
        <w:rPr>
          <w:rFonts w:ascii="Times New Roman" w:hAnsi="Times New Roman" w:cs="Times New Roman"/>
          <w:bCs/>
          <w:sz w:val="28"/>
          <w:szCs w:val="28"/>
        </w:rPr>
        <w:t xml:space="preserve">праздничные, </w:t>
      </w:r>
      <w:r w:rsidRPr="00CC38D2">
        <w:rPr>
          <w:rFonts w:ascii="Times New Roman" w:hAnsi="Times New Roman" w:cs="Times New Roman"/>
          <w:bCs/>
          <w:sz w:val="28"/>
          <w:szCs w:val="28"/>
        </w:rPr>
        <w:t>суббота, воскресенье;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lastRenderedPageBreak/>
        <w:t>е) место приема документов - Краснодарский край, Красноармейский район, станица Полтавская, ул. Красная, д., 120, каб. № 6;</w:t>
      </w:r>
    </w:p>
    <w:p w:rsid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>ж) контактную информацию: адрес - Краснодарский край, Красноармейский район, станица Полтавская, ул. Красная, дом, 120, каб. № 6, телефон: 3-15-33.</w:t>
      </w:r>
    </w:p>
    <w:p w:rsidR="00B11EA4" w:rsidRPr="00CC38D2" w:rsidRDefault="00B11EA4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Разместить</w:t>
      </w:r>
      <w:r w:rsidRPr="00B11EA4">
        <w:rPr>
          <w:rFonts w:ascii="Times New Roman" w:hAnsi="Times New Roman" w:cs="Times New Roman"/>
          <w:bCs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8">
        <w:r w:rsidRPr="0000716F">
          <w:rPr>
            <w:rFonts w:ascii="Times New Roman" w:hAnsi="Times New Roman" w:cs="Times New Roman"/>
            <w:sz w:val="28"/>
            <w:szCs w:val="28"/>
          </w:rPr>
          <w:t>официальном</w:t>
        </w:r>
        <w:r w:rsidRPr="0000716F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0716F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информационно-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сети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1E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67A6" w:rsidRDefault="00D167A6" w:rsidP="00D167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EE9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Полтавского сельского поселения </w:t>
      </w:r>
      <w:r w:rsidR="000C70EF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="000C70EF">
        <w:rPr>
          <w:rFonts w:ascii="Times New Roman" w:hAnsi="Times New Roman" w:cs="Times New Roman"/>
          <w:sz w:val="28"/>
          <w:szCs w:val="28"/>
        </w:rPr>
        <w:t xml:space="preserve"> </w:t>
      </w:r>
      <w:r w:rsidR="00C04BDD">
        <w:rPr>
          <w:rFonts w:ascii="Times New Roman" w:hAnsi="Times New Roman" w:cs="Times New Roman"/>
          <w:sz w:val="28"/>
          <w:szCs w:val="28"/>
        </w:rPr>
        <w:t>Рябенко А.В.</w:t>
      </w:r>
    </w:p>
    <w:p w:rsidR="00F14729" w:rsidRPr="002B0C22" w:rsidRDefault="00D167A6" w:rsidP="00D167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4. Постановление вступает в силу со дня его </w:t>
      </w:r>
      <w:r w:rsidR="00C33C91"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38D2" w:rsidRPr="00CC38D2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2B0C22" w:rsidRDefault="00DC6AB3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662" w:rsidRPr="00F83AA4" w:rsidRDefault="00F14729" w:rsidP="00F8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r w:rsidR="00C04BDD">
        <w:rPr>
          <w:rFonts w:ascii="Times New Roman" w:hAnsi="Times New Roman" w:cs="Times New Roman"/>
          <w:sz w:val="28"/>
          <w:szCs w:val="28"/>
        </w:rPr>
        <w:t>Гористов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92662" w:rsidRPr="00F83AA4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804DB"/>
    <w:rsid w:val="00085B58"/>
    <w:rsid w:val="00086234"/>
    <w:rsid w:val="000C70EF"/>
    <w:rsid w:val="00135651"/>
    <w:rsid w:val="00192309"/>
    <w:rsid w:val="002B0C22"/>
    <w:rsid w:val="002B1446"/>
    <w:rsid w:val="002B4BF3"/>
    <w:rsid w:val="002F2ED2"/>
    <w:rsid w:val="00306D3E"/>
    <w:rsid w:val="00337D98"/>
    <w:rsid w:val="00381C05"/>
    <w:rsid w:val="00403543"/>
    <w:rsid w:val="00461682"/>
    <w:rsid w:val="00463F13"/>
    <w:rsid w:val="00474A0A"/>
    <w:rsid w:val="005024D4"/>
    <w:rsid w:val="00586405"/>
    <w:rsid w:val="005A74ED"/>
    <w:rsid w:val="005C036B"/>
    <w:rsid w:val="005D4E7D"/>
    <w:rsid w:val="005F1092"/>
    <w:rsid w:val="00620618"/>
    <w:rsid w:val="00635EFC"/>
    <w:rsid w:val="006A6386"/>
    <w:rsid w:val="006D29C4"/>
    <w:rsid w:val="006E5B0B"/>
    <w:rsid w:val="00725F9A"/>
    <w:rsid w:val="00736C38"/>
    <w:rsid w:val="00740802"/>
    <w:rsid w:val="007963F0"/>
    <w:rsid w:val="007A005F"/>
    <w:rsid w:val="007A51A6"/>
    <w:rsid w:val="007A5769"/>
    <w:rsid w:val="007B7FB1"/>
    <w:rsid w:val="00813F22"/>
    <w:rsid w:val="00827B9A"/>
    <w:rsid w:val="008C1303"/>
    <w:rsid w:val="008D4A68"/>
    <w:rsid w:val="00902577"/>
    <w:rsid w:val="00935A5C"/>
    <w:rsid w:val="00941A12"/>
    <w:rsid w:val="00977EE9"/>
    <w:rsid w:val="009855DB"/>
    <w:rsid w:val="009C1D40"/>
    <w:rsid w:val="009E007F"/>
    <w:rsid w:val="009E4ADE"/>
    <w:rsid w:val="00A23F37"/>
    <w:rsid w:val="00AB0235"/>
    <w:rsid w:val="00B11EA4"/>
    <w:rsid w:val="00BA3709"/>
    <w:rsid w:val="00BB1CB8"/>
    <w:rsid w:val="00C04BDD"/>
    <w:rsid w:val="00C317B5"/>
    <w:rsid w:val="00C33C91"/>
    <w:rsid w:val="00C37A58"/>
    <w:rsid w:val="00C77530"/>
    <w:rsid w:val="00C824A0"/>
    <w:rsid w:val="00C94337"/>
    <w:rsid w:val="00CC38D2"/>
    <w:rsid w:val="00CC7518"/>
    <w:rsid w:val="00CE49C0"/>
    <w:rsid w:val="00CE58D0"/>
    <w:rsid w:val="00D167A6"/>
    <w:rsid w:val="00D351ED"/>
    <w:rsid w:val="00D63BA8"/>
    <w:rsid w:val="00D70F86"/>
    <w:rsid w:val="00DC1E31"/>
    <w:rsid w:val="00DC6AB3"/>
    <w:rsid w:val="00E4439F"/>
    <w:rsid w:val="00E508BC"/>
    <w:rsid w:val="00E92662"/>
    <w:rsid w:val="00EC54DF"/>
    <w:rsid w:val="00EF1D5D"/>
    <w:rsid w:val="00F0491C"/>
    <w:rsid w:val="00F14729"/>
    <w:rsid w:val="00F5237F"/>
    <w:rsid w:val="00F83AA4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323991/5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3D8B-D242-4E6D-B3F3-1ECD760C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Pohoz</cp:lastModifiedBy>
  <cp:revision>6</cp:revision>
  <cp:lastPrinted>2025-02-03T08:08:00Z</cp:lastPrinted>
  <dcterms:created xsi:type="dcterms:W3CDTF">2025-02-03T06:40:00Z</dcterms:created>
  <dcterms:modified xsi:type="dcterms:W3CDTF">2025-02-07T05:40:00Z</dcterms:modified>
</cp:coreProperties>
</file>