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F16894" w:rsidP="00620618">
      <w:pPr>
        <w:pStyle w:val="a6"/>
        <w:suppressAutoHyphens/>
        <w:rPr>
          <w:sz w:val="32"/>
          <w:szCs w:val="32"/>
        </w:rPr>
      </w:pPr>
      <w:r>
        <w:rPr>
          <w:sz w:val="32"/>
          <w:szCs w:val="32"/>
        </w:rPr>
        <w:t>Р А С П О Р Я Ж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AA2600">
        <w:rPr>
          <w:b w:val="0"/>
          <w:bCs w:val="0"/>
          <w:sz w:val="28"/>
        </w:rPr>
        <w:t xml:space="preserve">11.02.2025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>№</w:t>
      </w:r>
      <w:r w:rsidR="00AA2600">
        <w:rPr>
          <w:b w:val="0"/>
          <w:bCs w:val="0"/>
          <w:sz w:val="28"/>
        </w:rPr>
        <w:t>16-р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CC7518" w:rsidRDefault="00941A12" w:rsidP="00941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7518"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="00CC7518"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2B0C22" w:rsidRDefault="00CC7518" w:rsidP="00CC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грантов в форме субсидий для поддержки </w:t>
      </w:r>
    </w:p>
    <w:p w:rsidR="00CC7518" w:rsidRPr="00CC7518" w:rsidRDefault="00CC7518" w:rsidP="00CC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 некоммерческих организаций</w:t>
      </w:r>
    </w:p>
    <w:p w:rsidR="00CC7518" w:rsidRPr="00CC7518" w:rsidRDefault="00CC7518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F16894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6 октября 2003 года № 131 - ФЗ «Об общих принципах организации местного самоуправления в Российской Федерации», постановлением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A97C02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1.Утвердить состав конкурсной комиссии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="00A97C02">
        <w:rPr>
          <w:rFonts w:ascii="Times New Roman" w:hAnsi="Times New Roman" w:cs="Times New Roman"/>
          <w:bCs/>
          <w:sz w:val="28"/>
          <w:szCs w:val="28"/>
        </w:rPr>
        <w:t xml:space="preserve">для проведения конкурсного отбора </w:t>
      </w:r>
      <w:r w:rsidRPr="002B0C22">
        <w:rPr>
          <w:rFonts w:ascii="Times New Roman" w:hAnsi="Times New Roman" w:cs="Times New Roman"/>
          <w:bCs/>
          <w:sz w:val="28"/>
          <w:szCs w:val="28"/>
        </w:rPr>
        <w:t>на получение грантов в форме субсидий 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F16894">
        <w:rPr>
          <w:rFonts w:ascii="Times New Roman" w:hAnsi="Times New Roman" w:cs="Times New Roman"/>
          <w:sz w:val="28"/>
          <w:szCs w:val="28"/>
        </w:rPr>
        <w:t>распоряжения</w:t>
      </w:r>
      <w:r w:rsidR="002B0C22" w:rsidRPr="00977EE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Полтавского сельского поселения</w:t>
      </w:r>
      <w:r w:rsidR="00A97C02">
        <w:rPr>
          <w:rFonts w:ascii="Times New Roman" w:hAnsi="Times New Roman" w:cs="Times New Roman"/>
          <w:sz w:val="28"/>
          <w:szCs w:val="28"/>
        </w:rPr>
        <w:t xml:space="preserve"> Красно</w:t>
      </w:r>
      <w:r w:rsidR="00CA3DB7"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653205">
        <w:rPr>
          <w:rFonts w:ascii="Times New Roman" w:hAnsi="Times New Roman" w:cs="Times New Roman"/>
          <w:sz w:val="28"/>
          <w:szCs w:val="28"/>
        </w:rPr>
        <w:t>Рябенко А.В.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97C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6894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A97C02">
        <w:rPr>
          <w:rFonts w:ascii="Times New Roman" w:hAnsi="Times New Roman" w:cs="Times New Roman"/>
          <w:bCs/>
          <w:sz w:val="28"/>
          <w:szCs w:val="28"/>
        </w:rPr>
        <w:t xml:space="preserve"> вступает в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662" w:rsidRPr="00AA2600" w:rsidRDefault="00F14729" w:rsidP="00AA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r w:rsidR="00AA2600">
        <w:rPr>
          <w:rFonts w:ascii="Times New Roman" w:hAnsi="Times New Roman" w:cs="Times New Roman"/>
          <w:sz w:val="28"/>
          <w:szCs w:val="28"/>
        </w:rPr>
        <w:t>Гористов</w:t>
      </w: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P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340"/>
      </w:tblGrid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4872B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C94337" w:rsidRPr="00C94337" w:rsidRDefault="00F16894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</w:t>
            </w:r>
            <w:r w:rsidR="00C94337"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C94337" w:rsidRPr="00C94337" w:rsidRDefault="00AA2600" w:rsidP="00AA26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11.02.2025г.</w:t>
            </w:r>
            <w:bookmarkStart w:id="0" w:name="_GoBack"/>
            <w:bookmarkEnd w:id="0"/>
            <w:r w:rsidR="00C94337"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16-р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4337" w:rsidRPr="00C94337" w:rsidRDefault="00C94337" w:rsidP="00C9433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943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D351ED" w:rsidRPr="00CC7518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комиссии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D351ED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грантов в форме субсидий для поддержки </w:t>
      </w:r>
    </w:p>
    <w:p w:rsidR="00C94337" w:rsidRPr="00C94337" w:rsidRDefault="00D351ED" w:rsidP="00D3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 некоммерческих организаций</w:t>
      </w:r>
      <w:r w:rsidR="00C94337" w:rsidRPr="00C943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41"/>
        <w:gridCol w:w="413"/>
        <w:gridCol w:w="5493"/>
      </w:tblGrid>
      <w:tr w:rsidR="00C94337" w:rsidRPr="00C94337" w:rsidTr="00C94337">
        <w:tc>
          <w:tcPr>
            <w:tcW w:w="3841" w:type="dxa"/>
            <w:hideMark/>
          </w:tcPr>
          <w:p w:rsidR="00A215EC" w:rsidRPr="00C94337" w:rsidRDefault="00E71FD3" w:rsidP="00A215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Бурматова</w:t>
            </w:r>
          </w:p>
          <w:p w:rsidR="00C94337" w:rsidRPr="00C94337" w:rsidRDefault="00E71FD3" w:rsidP="00A215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Василина Васильевна</w:t>
            </w:r>
          </w:p>
        </w:tc>
        <w:tc>
          <w:tcPr>
            <w:tcW w:w="413" w:type="dxa"/>
            <w:hideMark/>
          </w:tcPr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C94337" w:rsidRPr="00C94337" w:rsidRDefault="00A215EC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организационного отдела администрации Полтавского сельского поселения Красноармейский район</w:t>
            </w:r>
            <w:r w:rsidR="00C94337"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председатель комиссии;</w:t>
            </w:r>
          </w:p>
        </w:tc>
      </w:tr>
      <w:tr w:rsidR="00C94337" w:rsidRPr="00C94337" w:rsidTr="00C94337">
        <w:tc>
          <w:tcPr>
            <w:tcW w:w="3841" w:type="dxa"/>
          </w:tcPr>
          <w:p w:rsidR="00C94337" w:rsidRPr="00C94337" w:rsidRDefault="00C94337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C94337" w:rsidRPr="00C94337" w:rsidRDefault="00C94337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4337" w:rsidRPr="00C94337" w:rsidTr="00C94337">
        <w:tc>
          <w:tcPr>
            <w:tcW w:w="3841" w:type="dxa"/>
            <w:hideMark/>
          </w:tcPr>
          <w:p w:rsidR="00C94337" w:rsidRPr="00C94337" w:rsidRDefault="00E71FD3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Устимов</w:t>
            </w:r>
          </w:p>
          <w:p w:rsidR="00C94337" w:rsidRPr="00C94337" w:rsidRDefault="00E71FD3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Юрий Васильевич</w:t>
            </w:r>
          </w:p>
        </w:tc>
        <w:tc>
          <w:tcPr>
            <w:tcW w:w="413" w:type="dxa"/>
            <w:hideMark/>
          </w:tcPr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C94337" w:rsidRPr="00C94337" w:rsidRDefault="00C94337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юридического отдела администрации Полтавского сельского поселения Красноармейский район, </w:t>
            </w:r>
            <w:r w:rsidR="00A215EC"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секретарь 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комиссии;</w:t>
            </w:r>
          </w:p>
        </w:tc>
      </w:tr>
      <w:tr w:rsidR="00C94337" w:rsidRPr="00C94337" w:rsidTr="00C94337">
        <w:tc>
          <w:tcPr>
            <w:tcW w:w="9747" w:type="dxa"/>
            <w:gridSpan w:val="3"/>
          </w:tcPr>
          <w:p w:rsidR="00A215EC" w:rsidRDefault="00A215EC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C94337" w:rsidRPr="00C94337" w:rsidRDefault="00C94337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Алексеенко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Евгений Викторович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по торгам и закупкам для муниципальных нужд администрации Полтавского сельского поселения Красноармейский район;</w:t>
            </w:r>
          </w:p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="00E71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елкина </w:t>
            </w:r>
          </w:p>
          <w:p w:rsidR="00761AD4" w:rsidRPr="00C94337" w:rsidRDefault="00E71FD3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Марианна Николаевна</w:t>
            </w:r>
          </w:p>
        </w:tc>
        <w:tc>
          <w:tcPr>
            <w:tcW w:w="413" w:type="dxa"/>
            <w:hideMark/>
          </w:tcPr>
          <w:p w:rsidR="00761AD4" w:rsidRPr="00C94337" w:rsidRDefault="00761AD4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761AD4" w:rsidRDefault="00761AD4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ЖКХ и благоустройства администрации Полтавского сельского поселения Красноармейский район;</w:t>
            </w:r>
          </w:p>
          <w:p w:rsidR="00761AD4" w:rsidRPr="00C94337" w:rsidRDefault="00761AD4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Галушко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Наталья Витальевна</w:t>
            </w: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финансового отдела, главный бухгалтер администрации Полтавского сельского поселения Красноармейский район;</w:t>
            </w:r>
          </w:p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Зубрильцев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Иван Евгеньевич</w:t>
            </w: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49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главный специалист по пожарной 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безопасности, потребительской сфере и ЛПХ администрации Полтавского сельского поселения Красноармейский район.</w:t>
            </w:r>
          </w:p>
        </w:tc>
      </w:tr>
      <w:tr w:rsidR="00761AD4" w:rsidRPr="00C94337" w:rsidTr="00C94337">
        <w:tc>
          <w:tcPr>
            <w:tcW w:w="3841" w:type="dxa"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Соколовская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413" w:type="dxa"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общего отдела администрации Полтавского сельского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 Красноармейский район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Степаненко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отдела по доходам и управлению муниципальным имуществом администрации Полтавского сельского </w:t>
            </w:r>
            <w:r w:rsidR="00F168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 Красноармейский район.</w:t>
            </w:r>
          </w:p>
        </w:tc>
      </w:tr>
    </w:tbl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D9E" w:rsidRPr="00C94337" w:rsidRDefault="00105D9E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15EC">
        <w:rPr>
          <w:rFonts w:ascii="Times New Roman" w:eastAsia="Times New Roman" w:hAnsi="Times New Roman" w:cs="Times New Roman"/>
          <w:sz w:val="28"/>
          <w:szCs w:val="28"/>
        </w:rPr>
        <w:t>ачальник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организационного отдела администрации 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C94337" w:rsidRDefault="00A215EC" w:rsidP="00A215E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7D59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D5984">
        <w:rPr>
          <w:rFonts w:ascii="Times New Roman" w:eastAsia="Times New Roman" w:hAnsi="Times New Roman" w:cs="Times New Roman"/>
          <w:sz w:val="28"/>
          <w:szCs w:val="28"/>
        </w:rPr>
        <w:t>В.В. Бурматова</w:t>
      </w:r>
    </w:p>
    <w:sectPr w:rsidR="00C94337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05D9E"/>
    <w:rsid w:val="00110BC0"/>
    <w:rsid w:val="00192309"/>
    <w:rsid w:val="001B5DF1"/>
    <w:rsid w:val="002B0C22"/>
    <w:rsid w:val="002B1446"/>
    <w:rsid w:val="002B4BF3"/>
    <w:rsid w:val="00306D3E"/>
    <w:rsid w:val="00337D98"/>
    <w:rsid w:val="00381C05"/>
    <w:rsid w:val="00403543"/>
    <w:rsid w:val="00404945"/>
    <w:rsid w:val="00461682"/>
    <w:rsid w:val="00463F13"/>
    <w:rsid w:val="00474A0A"/>
    <w:rsid w:val="004872B4"/>
    <w:rsid w:val="005024D4"/>
    <w:rsid w:val="005A74ED"/>
    <w:rsid w:val="005C036B"/>
    <w:rsid w:val="005D4E7D"/>
    <w:rsid w:val="005F1092"/>
    <w:rsid w:val="005F397F"/>
    <w:rsid w:val="00620618"/>
    <w:rsid w:val="00635EFC"/>
    <w:rsid w:val="00653205"/>
    <w:rsid w:val="006A6386"/>
    <w:rsid w:val="006D29C4"/>
    <w:rsid w:val="006E5B0B"/>
    <w:rsid w:val="00725F9A"/>
    <w:rsid w:val="00736C38"/>
    <w:rsid w:val="00761AD4"/>
    <w:rsid w:val="007963F0"/>
    <w:rsid w:val="007A005F"/>
    <w:rsid w:val="007A5769"/>
    <w:rsid w:val="007B7FB1"/>
    <w:rsid w:val="007D5984"/>
    <w:rsid w:val="00813F22"/>
    <w:rsid w:val="00827B9A"/>
    <w:rsid w:val="00902577"/>
    <w:rsid w:val="00935A5C"/>
    <w:rsid w:val="00941A12"/>
    <w:rsid w:val="00977EE9"/>
    <w:rsid w:val="009855DB"/>
    <w:rsid w:val="009E4ADE"/>
    <w:rsid w:val="00A215EC"/>
    <w:rsid w:val="00A23F37"/>
    <w:rsid w:val="00A74535"/>
    <w:rsid w:val="00A97C02"/>
    <w:rsid w:val="00AA2600"/>
    <w:rsid w:val="00BA3709"/>
    <w:rsid w:val="00BB1CB8"/>
    <w:rsid w:val="00C317B5"/>
    <w:rsid w:val="00C37A58"/>
    <w:rsid w:val="00C77530"/>
    <w:rsid w:val="00C94337"/>
    <w:rsid w:val="00CA3DB7"/>
    <w:rsid w:val="00CC7518"/>
    <w:rsid w:val="00CE49C0"/>
    <w:rsid w:val="00CE58D0"/>
    <w:rsid w:val="00D351ED"/>
    <w:rsid w:val="00D63BA8"/>
    <w:rsid w:val="00D70F86"/>
    <w:rsid w:val="00DC1E31"/>
    <w:rsid w:val="00DC6AB3"/>
    <w:rsid w:val="00E4439F"/>
    <w:rsid w:val="00E508BC"/>
    <w:rsid w:val="00E71FD3"/>
    <w:rsid w:val="00E92662"/>
    <w:rsid w:val="00EC54DF"/>
    <w:rsid w:val="00F0491C"/>
    <w:rsid w:val="00F14729"/>
    <w:rsid w:val="00F16894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F270-46F0-4217-822F-1C7CFF8D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10</cp:revision>
  <cp:lastPrinted>2025-02-17T10:31:00Z</cp:lastPrinted>
  <dcterms:created xsi:type="dcterms:W3CDTF">2025-02-02T06:33:00Z</dcterms:created>
  <dcterms:modified xsi:type="dcterms:W3CDTF">2025-02-20T04:47:00Z</dcterms:modified>
</cp:coreProperties>
</file>